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 w:val="0"/>
        <w:shd w:val="clear" w:fill="auto"/>
        <w:spacing w:before="0" w:after="0" w:line="276" w:lineRule="auto"/>
        <w:ind w:left="0" w:right="0" w:firstLine="0"/>
        <w:jc w:val="left"/>
      </w:pPr>
    </w:p>
    <w:p>
      <w:pPr>
        <w:pStyle w:val="3"/>
        <w:widowControl w:val="0"/>
        <w:shd w:val="clear" w:fill="auto"/>
        <w:spacing w:before="0" w:after="0" w:line="276" w:lineRule="auto"/>
        <w:ind w:left="0" w:right="0" w:firstLine="0"/>
        <w:jc w:val="left"/>
      </w:pPr>
    </w:p>
    <w:p>
      <w:pPr>
        <w:pStyle w:val="3"/>
        <w:rPr>
          <w:rFonts w:ascii="Arial" w:hAnsi="Arial"/>
          <w:b/>
          <w:bCs/>
          <w:color w:val="5B277D"/>
        </w:rPr>
      </w:pPr>
      <w:r>
        <w:rPr>
          <w:rFonts w:ascii="Arial" w:hAnsi="Arial" w:eastAsia="Arial" w:cs="Arial"/>
          <w:b/>
          <w:bCs/>
          <w:color w:val="5B277D"/>
          <w:sz w:val="28"/>
          <w:szCs w:val="28"/>
        </w:rPr>
        <w:t>Com presentar l'article - extended paper?</w:t>
      </w:r>
    </w:p>
    <w:p>
      <w:pPr>
        <w:pStyle w:val="3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b/>
          <w:bCs/>
          <w:color w:val="5B277D"/>
          <w:sz w:val="24"/>
          <w:szCs w:val="24"/>
        </w:rPr>
        <w:t>(Els articles formaran part del llibre de ponències del Congrés amb la qual cosa, no s'acceptaran els treballs que no acompleixin amb els següents criteris d'estil)</w:t>
      </w:r>
    </w:p>
    <w:p>
      <w:pPr>
        <w:pStyle w:val="3"/>
        <w:rPr>
          <w:rFonts w:eastAsia="Arial" w:cs="Arial"/>
          <w:b/>
          <w:bCs/>
          <w:color w:val="5B277D"/>
        </w:rPr>
      </w:pPr>
    </w:p>
    <w:p>
      <w:pPr>
        <w:pStyle w:val="3"/>
        <w:rPr>
          <w:rFonts w:eastAsia="Arial" w:cs="Arial"/>
          <w:b/>
          <w:bCs/>
          <w:color w:val="5B277D"/>
          <w:sz w:val="22"/>
          <w:szCs w:val="22"/>
        </w:rPr>
      </w:pPr>
    </w:p>
    <w:p>
      <w:pPr>
        <w:pStyle w:val="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eastAsia="Arial" w:cs="Arial"/>
          <w:b/>
          <w:sz w:val="28"/>
          <w:szCs w:val="28"/>
        </w:rPr>
        <w:t>Títol de l’article (Arial 14, minúscules i negreta)</w:t>
      </w:r>
    </w:p>
    <w:p>
      <w:pPr>
        <w:pStyle w:val="3"/>
        <w:jc w:val="both"/>
        <w:rPr>
          <w:rFonts w:ascii="Arial" w:hAnsi="Arial"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 xml:space="preserve">El títol </w:t>
      </w:r>
      <w:r>
        <w:rPr>
          <w:rFonts w:ascii="Arial" w:hAnsi="Arial" w:eastAsia="Arial" w:cs="Arial"/>
          <w:sz w:val="22"/>
          <w:szCs w:val="22"/>
        </w:rPr>
        <w:t>estarà escrit en ARIAL 14 , m</w:t>
      </w:r>
      <w:r>
        <w:rPr>
          <w:rFonts w:ascii="Arial" w:hAnsi="Arial" w:eastAsia="Arial" w:cs="Arial"/>
          <w:color w:val="auto"/>
          <w:kern w:val="0"/>
          <w:sz w:val="22"/>
          <w:szCs w:val="22"/>
          <w:lang w:val="ca-ES" w:eastAsia="zh-CN" w:bidi="hi-IN"/>
        </w:rPr>
        <w:t>inúscules,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</w:rPr>
        <w:t xml:space="preserve">negreta i </w:t>
      </w:r>
      <w:r>
        <w:rPr>
          <w:rFonts w:ascii="Arial" w:hAnsi="Arial" w:eastAsia="Arial" w:cs="Arial"/>
          <w:color w:val="auto"/>
          <w:kern w:val="0"/>
          <w:sz w:val="22"/>
          <w:szCs w:val="22"/>
          <w:lang w:val="ca-ES" w:eastAsia="zh-CN" w:bidi="hi-IN"/>
        </w:rPr>
        <w:t>justificat a l’esquerra</w:t>
      </w:r>
      <w:r>
        <w:rPr>
          <w:rFonts w:ascii="Arial" w:hAnsi="Arial" w:eastAsia="Arial" w:cs="Arial"/>
          <w:sz w:val="22"/>
          <w:szCs w:val="22"/>
        </w:rPr>
        <w:t>.</w:t>
      </w:r>
    </w:p>
    <w:p>
      <w:pPr>
        <w:pStyle w:val="3"/>
        <w:jc w:val="left"/>
        <w:rPr>
          <w:rFonts w:ascii="Arial" w:hAnsi="Arial"/>
        </w:rPr>
      </w:pPr>
    </w:p>
    <w:p>
      <w:pPr>
        <w:pStyle w:val="3"/>
        <w:numPr>
          <w:ilvl w:val="0"/>
          <w:numId w:val="2"/>
        </w:numPr>
        <w:jc w:val="left"/>
        <w:rPr>
          <w:rFonts w:ascii="Arial" w:hAnsi="Arial"/>
        </w:rPr>
      </w:pPr>
      <w:r>
        <w:rPr>
          <w:rFonts w:ascii="Arial" w:hAnsi="Arial" w:eastAsia="Arial" w:cs="Arial"/>
          <w:b/>
          <w:bCs/>
          <w:i w:val="0"/>
          <w:iCs w:val="0"/>
          <w:sz w:val="22"/>
          <w:szCs w:val="22"/>
        </w:rPr>
        <w:t>Nom Cognom (1r autor/a); Nom Cognom (2n autor/a),... (Arial 11 negreta)</w:t>
      </w:r>
    </w:p>
    <w:p>
      <w:pPr>
        <w:pStyle w:val="3"/>
        <w:ind w:firstLine="0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</w:rPr>
        <w:t>Els noms/cognoms dels autors/es estaran en</w:t>
      </w:r>
      <w:r>
        <w:rPr>
          <w:rFonts w:ascii="Arial" w:hAnsi="Arial" w:eastAsia="Arial" w:cs="Arial"/>
          <w:b w:val="0"/>
          <w:bCs w:val="0"/>
          <w:i w:val="0"/>
          <w:iCs w:val="0"/>
          <w:color w:val="auto"/>
          <w:kern w:val="0"/>
          <w:sz w:val="22"/>
          <w:szCs w:val="22"/>
          <w:lang w:val="ca-ES" w:eastAsia="zh-CN" w:bidi="hi-IN"/>
        </w:rPr>
        <w:t xml:space="preserve"> Arial 11, </w:t>
      </w:r>
      <w:r>
        <w:rPr>
          <w:rFonts w:ascii="Arial" w:hAnsi="Arial" w:eastAsia="Arial" w:cs="Arial"/>
          <w:b/>
          <w:bCs/>
          <w:i w:val="0"/>
          <w:iCs w:val="0"/>
          <w:color w:val="auto"/>
          <w:kern w:val="0"/>
          <w:sz w:val="22"/>
          <w:szCs w:val="22"/>
          <w:lang w:val="ca-ES" w:eastAsia="zh-CN" w:bidi="hi-IN"/>
        </w:rPr>
        <w:t xml:space="preserve">negreta </w:t>
      </w:r>
      <w:r>
        <w:rPr>
          <w:rFonts w:ascii="Arial" w:hAnsi="Arial" w:eastAsia="Arial" w:cs="Arial"/>
          <w:b w:val="0"/>
          <w:bCs w:val="0"/>
          <w:i w:val="0"/>
          <w:iCs w:val="0"/>
          <w:color w:val="auto"/>
          <w:kern w:val="0"/>
          <w:sz w:val="22"/>
          <w:szCs w:val="22"/>
          <w:lang w:val="ca-ES" w:eastAsia="zh-CN" w:bidi="hi-IN"/>
        </w:rPr>
        <w:t xml:space="preserve">i justificat a l’esquerra. </w:t>
      </w:r>
    </w:p>
    <w:p>
      <w:pPr>
        <w:pStyle w:val="3"/>
        <w:ind w:firstLine="0"/>
        <w:jc w:val="left"/>
        <w:rPr>
          <w:rFonts w:ascii="Arial" w:hAnsi="Arial"/>
          <w:b w:val="0"/>
          <w:bCs w:val="0"/>
        </w:rPr>
      </w:pPr>
    </w:p>
    <w:p>
      <w:pPr>
        <w:pStyle w:val="3"/>
        <w:numPr>
          <w:ilvl w:val="0"/>
          <w:numId w:val="3"/>
        </w:numPr>
        <w:jc w:val="left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2"/>
          <w:szCs w:val="22"/>
        </w:rPr>
        <w:t>Nom-Acrònim d’Empresa/Entitat a que pertanyen (Arial 11)</w:t>
      </w:r>
    </w:p>
    <w:p>
      <w:pPr>
        <w:pStyle w:val="3"/>
        <w:jc w:val="both"/>
        <w:rPr>
          <w:rFonts w:ascii="Arial" w:hAnsi="Arial"/>
          <w:sz w:val="22"/>
          <w:szCs w:val="22"/>
        </w:rPr>
      </w:pPr>
      <w:r>
        <w:rPr>
          <w:rFonts w:ascii="Arial" w:hAnsi="Arial" w:eastAsia="Arial" w:cs="Arial"/>
          <w:i w:val="0"/>
          <w:iCs w:val="0"/>
          <w:sz w:val="22"/>
          <w:szCs w:val="22"/>
        </w:rPr>
        <w:t xml:space="preserve">L’empresa/entitat, la localitat/Província/País i l’adreça de correu electrònic estaran en ARIAL 11 i </w:t>
      </w:r>
      <w:r>
        <w:rPr>
          <w:rFonts w:ascii="Arial" w:hAnsi="Arial" w:eastAsia="Arial" w:cs="Arial"/>
          <w:b w:val="0"/>
          <w:bCs w:val="0"/>
          <w:i w:val="0"/>
          <w:iCs w:val="0"/>
          <w:color w:val="auto"/>
          <w:kern w:val="0"/>
          <w:sz w:val="22"/>
          <w:szCs w:val="22"/>
          <w:lang w:val="ca-ES" w:eastAsia="zh-CN" w:bidi="hi-IN"/>
        </w:rPr>
        <w:t xml:space="preserve">justificat a l’esquerra. </w:t>
      </w:r>
    </w:p>
    <w:p>
      <w:pPr>
        <w:pStyle w:val="3"/>
        <w:jc w:val="both"/>
        <w:rPr>
          <w:rFonts w:ascii="Arial" w:hAnsi="Arial"/>
          <w:sz w:val="22"/>
          <w:szCs w:val="22"/>
        </w:rPr>
      </w:pPr>
    </w:p>
    <w:p>
      <w:pPr>
        <w:pStyle w:val="3"/>
        <w:numPr>
          <w:ilvl w:val="0"/>
          <w:numId w:val="4"/>
        </w:numPr>
        <w:jc w:val="left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2"/>
          <w:szCs w:val="22"/>
        </w:rPr>
        <w:t>Localitat (Província) – País (Arial 11)</w:t>
      </w:r>
    </w:p>
    <w:p>
      <w:pPr>
        <w:pStyle w:val="3"/>
        <w:jc w:val="left"/>
        <w:rPr>
          <w:rFonts w:ascii="Arial" w:hAnsi="Arial"/>
        </w:rPr>
      </w:pPr>
    </w:p>
    <w:p>
      <w:pPr>
        <w:pStyle w:val="3"/>
        <w:numPr>
          <w:ilvl w:val="0"/>
          <w:numId w:val="4"/>
        </w:numPr>
        <w:jc w:val="left"/>
      </w:pPr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rFonts w:ascii="Arial" w:hAnsi="Arial" w:eastAsia="Arial" w:cs="Arial"/>
          <w:color w:val="0563C1"/>
          <w:sz w:val="22"/>
          <w:szCs w:val="22"/>
          <w:u w:val="single"/>
        </w:rPr>
        <w:t>adreçadecorreuelectronic@correu.com</w:t>
      </w:r>
      <w:r>
        <w:rPr>
          <w:rFonts w:ascii="Arial" w:hAnsi="Arial" w:eastAsia="Arial" w:cs="Arial"/>
          <w:color w:val="0563C1"/>
          <w:sz w:val="22"/>
          <w:szCs w:val="22"/>
          <w:u w:val="single"/>
        </w:rPr>
        <w:fldChar w:fldCharType="end"/>
      </w:r>
      <w:r>
        <w:rPr>
          <w:rFonts w:ascii="Arial" w:hAnsi="Arial" w:eastAsia="Arial" w:cs="Arial"/>
          <w:color w:val="0563C1"/>
          <w:sz w:val="22"/>
          <w:szCs w:val="22"/>
          <w:u w:val="none"/>
        </w:rPr>
        <w:t xml:space="preserve"> </w:t>
      </w:r>
      <w:r>
        <w:rPr>
          <w:rFonts w:ascii="Arial" w:hAnsi="Arial" w:eastAsia="Arial" w:cs="Arial"/>
          <w:i w:val="0"/>
          <w:iCs w:val="0"/>
          <w:color w:val="auto"/>
          <w:kern w:val="0"/>
          <w:sz w:val="22"/>
          <w:szCs w:val="22"/>
          <w:u w:val="none"/>
          <w:lang w:val="ca-ES" w:eastAsia="zh-CN" w:bidi="hi-IN"/>
        </w:rPr>
        <w:t>(Arial 11)</w:t>
      </w:r>
    </w:p>
    <w:p>
      <w:pPr>
        <w:pStyle w:val="3"/>
        <w:jc w:val="left"/>
        <w:rPr>
          <w:rFonts w:ascii="Arial" w:hAnsi="Arial" w:eastAsia="Arial" w:cs="Arial"/>
          <w:sz w:val="22"/>
          <w:szCs w:val="22"/>
        </w:rPr>
      </w:pPr>
    </w:p>
    <w:p>
      <w:pPr>
        <w:pStyle w:val="3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Aquest document és una plantilla de COMUNICACIÓ en versió “Extended Paper” i es catalogarà com ARTICLE/CAPíTOL DE LLIBRE en un VOLUM DE PONÈNCIES que es publicarà amb ISBN.</w:t>
      </w:r>
    </w:p>
    <w:p>
      <w:pPr>
        <w:pStyle w:val="3"/>
        <w:jc w:val="both"/>
        <w:rPr>
          <w:rFonts w:ascii="Arial" w:hAnsi="Arial"/>
          <w:sz w:val="24"/>
          <w:szCs w:val="24"/>
        </w:rPr>
      </w:pPr>
    </w:p>
    <w:p>
      <w:pPr>
        <w:pStyle w:val="3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L’extensió mínima és de </w:t>
      </w:r>
      <w:r>
        <w:rPr>
          <w:rFonts w:ascii="Arial" w:hAnsi="Arial" w:eastAsia="Arial" w:cs="Arial"/>
          <w:b/>
          <w:sz w:val="24"/>
          <w:szCs w:val="24"/>
        </w:rPr>
        <w:t>4 pàgines i la màxima és de 10 (incloent-hi figures i taules)</w:t>
      </w:r>
      <w:r>
        <w:rPr>
          <w:rFonts w:ascii="Arial" w:hAnsi="Arial" w:eastAsia="Arial" w:cs="Arial"/>
          <w:sz w:val="24"/>
          <w:szCs w:val="24"/>
        </w:rPr>
        <w:t xml:space="preserve">. No es poden modificar les dimensions dels marges de les pàgines, de manera que tots els documents publicats tindran el format d’aquesta PLANTILLA. </w:t>
      </w:r>
    </w:p>
    <w:p>
      <w:pPr>
        <w:pStyle w:val="3"/>
        <w:jc w:val="both"/>
        <w:rPr>
          <w:rFonts w:ascii="Arial" w:hAnsi="Arial" w:eastAsia="Arial" w:cs="Arial"/>
          <w:sz w:val="24"/>
          <w:szCs w:val="24"/>
        </w:rPr>
      </w:pPr>
    </w:p>
    <w:p>
      <w:pPr>
        <w:pStyle w:val="3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Aquest text és només informatiu i es pot esborrar per utilitzar l’espai per a la redacció del treball.</w:t>
      </w:r>
    </w:p>
    <w:p>
      <w:pPr>
        <w:pStyle w:val="3"/>
        <w:jc w:val="both"/>
        <w:rPr>
          <w:rFonts w:ascii="Arial" w:hAnsi="Arial" w:eastAsia="Arial" w:cs="Arial"/>
          <w:sz w:val="24"/>
          <w:szCs w:val="24"/>
        </w:rPr>
      </w:pPr>
    </w:p>
    <w:p>
      <w:pPr>
        <w:pStyle w:val="3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Els autors/es accepten la publicació del treball, així com del seu contingut i les dades de filiació, per a la consulta lliure vinculada a la publicació del volum de ponències.</w:t>
      </w:r>
    </w:p>
    <w:p>
      <w:pPr>
        <w:pStyle w:val="3"/>
        <w:jc w:val="both"/>
        <w:rPr>
          <w:rFonts w:ascii="Arial" w:hAnsi="Arial" w:eastAsia="Arial" w:cs="Arial"/>
          <w:sz w:val="24"/>
          <w:szCs w:val="24"/>
        </w:rPr>
      </w:pPr>
    </w:p>
    <w:p>
      <w:pPr>
        <w:pStyle w:val="3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L’arxiu final</w:t>
      </w:r>
      <w:r>
        <w:rPr>
          <w:rFonts w:hint="default" w:ascii="Arial" w:hAnsi="Arial" w:eastAsia="Arial" w:cs="Arial"/>
          <w:sz w:val="24"/>
          <w:szCs w:val="24"/>
          <w:lang w:val="es-ES"/>
        </w:rPr>
        <w:t xml:space="preserve"> per incorporar al llibre d’actes</w:t>
      </w:r>
      <w:r>
        <w:rPr>
          <w:rFonts w:ascii="Arial" w:hAnsi="Arial" w:eastAsia="Arial" w:cs="Arial"/>
          <w:sz w:val="24"/>
          <w:szCs w:val="24"/>
        </w:rPr>
        <w:t xml:space="preserve"> s’ha de lliurar en format editable RTF (word o similar) per correu electrònic a </w:t>
      </w:r>
      <w:r>
        <w:rPr>
          <w:rFonts w:hint="default" w:ascii="Arial" w:hAnsi="Arial" w:eastAsia="Arial" w:cs="Arial"/>
          <w:sz w:val="24"/>
          <w:szCs w:val="24"/>
          <w:lang w:val="es-ES"/>
        </w:rPr>
        <w:fldChar w:fldCharType="begin"/>
      </w:r>
      <w:r>
        <w:rPr>
          <w:rFonts w:hint="default" w:ascii="Arial" w:hAnsi="Arial" w:eastAsia="Arial" w:cs="Arial"/>
          <w:sz w:val="24"/>
          <w:szCs w:val="24"/>
          <w:lang w:val="es-ES"/>
        </w:rPr>
        <w:instrText xml:space="preserve"> HYPERLINK "mailto:treballswscitech@terrassa.cat" </w:instrText>
      </w:r>
      <w:r>
        <w:rPr>
          <w:rFonts w:hint="default" w:ascii="Arial" w:hAnsi="Arial" w:eastAsia="Arial" w:cs="Arial"/>
          <w:sz w:val="24"/>
          <w:szCs w:val="24"/>
          <w:lang w:val="es-ES"/>
        </w:rPr>
        <w:fldChar w:fldCharType="separate"/>
      </w:r>
      <w:r>
        <w:rPr>
          <w:rStyle w:val="11"/>
          <w:rFonts w:hint="default" w:ascii="Arial" w:hAnsi="Arial" w:eastAsia="Arial" w:cs="Arial"/>
          <w:sz w:val="24"/>
          <w:szCs w:val="24"/>
          <w:lang w:val="es-ES"/>
        </w:rPr>
        <w:t>treballswscitech@terrassa.cat</w:t>
      </w:r>
      <w:r>
        <w:rPr>
          <w:rFonts w:hint="default" w:ascii="Arial" w:hAnsi="Arial" w:eastAsia="Arial" w:cs="Arial"/>
          <w:sz w:val="24"/>
          <w:szCs w:val="24"/>
          <w:lang w:val="es-ES"/>
        </w:rPr>
        <w:fldChar w:fldCharType="end"/>
      </w:r>
      <w:r>
        <w:rPr>
          <w:rFonts w:hint="default" w:ascii="Arial" w:hAnsi="Arial" w:eastAsia="Arial" w:cs="Arial"/>
          <w:sz w:val="24"/>
          <w:szCs w:val="24"/>
          <w:lang w:val="es-ES"/>
        </w:rPr>
        <w:t xml:space="preserve"> </w:t>
      </w:r>
      <w:r>
        <w:rPr>
          <w:rFonts w:ascii="Arial" w:hAnsi="Arial" w:eastAsia="Arial" w:cs="Arial"/>
          <w:sz w:val="24"/>
          <w:szCs w:val="24"/>
          <w:shd w:val="clear" w:fill="FFFF00"/>
        </w:rPr>
        <w:t xml:space="preserve"> abans del</w:t>
      </w:r>
      <w:r>
        <w:rPr>
          <w:rFonts w:hint="default" w:ascii="Arial" w:hAnsi="Arial" w:eastAsia="Arial" w:cs="Arial"/>
          <w:sz w:val="24"/>
          <w:szCs w:val="24"/>
          <w:shd w:val="clear" w:fill="FFFF00"/>
          <w:lang w:val="es-ES"/>
        </w:rPr>
        <w:t xml:space="preserve"> 24 de febrer</w:t>
      </w:r>
      <w:r>
        <w:rPr>
          <w:rFonts w:ascii="Arial" w:hAnsi="Arial" w:eastAsia="Arial" w:cs="Arial"/>
          <w:sz w:val="24"/>
          <w:szCs w:val="24"/>
          <w:highlight w:val="yellow"/>
          <w:lang w:val="es-ES"/>
        </w:rPr>
        <w:t xml:space="preserve"> de 2023</w:t>
      </w:r>
      <w:r>
        <w:rPr>
          <w:rFonts w:ascii="Arial" w:hAnsi="Arial" w:eastAsia="Arial" w:cs="Arial"/>
          <w:b/>
          <w:sz w:val="24"/>
          <w:szCs w:val="24"/>
          <w:highlight w:val="yellow"/>
          <w:shd w:val="clear" w:fill="FFFF00"/>
        </w:rPr>
        <w:t>.</w:t>
      </w:r>
    </w:p>
    <w:p>
      <w:pPr>
        <w:pStyle w:val="3"/>
        <w:rPr>
          <w:rFonts w:ascii="Arial" w:hAnsi="Arial"/>
          <w:sz w:val="24"/>
          <w:szCs w:val="24"/>
        </w:rPr>
      </w:pPr>
    </w:p>
    <w:p>
      <w:pPr>
        <w:pStyle w:val="3"/>
        <w:numPr>
          <w:ilvl w:val="0"/>
          <w:numId w:val="5"/>
        </w:num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z w:val="24"/>
          <w:szCs w:val="24"/>
        </w:rPr>
        <w:t xml:space="preserve">Els subtítols-apartats i tota la resta del cos </w:t>
      </w:r>
      <w:bookmarkStart w:id="1" w:name="_GoBack"/>
      <w:bookmarkEnd w:id="1"/>
      <w:r>
        <w:rPr>
          <w:rFonts w:ascii="Arial" w:hAnsi="Arial" w:eastAsia="Arial" w:cs="Arial"/>
          <w:sz w:val="24"/>
          <w:szCs w:val="24"/>
        </w:rPr>
        <w:t xml:space="preserve">del treball, s’escriurà en ARIAL 12 amb justificació completa. Entre dos paràgrafs es contemplarà una línia en blanc. </w:t>
      </w:r>
    </w:p>
    <w:p>
      <w:pPr>
        <w:pStyle w:val="3"/>
        <w:numPr>
          <w:ilvl w:val="0"/>
          <w:numId w:val="5"/>
        </w:num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Si el treball conté figures i/o taules caldrà que estiguin detallades amb text de PEU DE FOTO O FIGURA o d’ENCAPÇALAMENT DE TAULA respectivament. 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  <w:r>
        <w:rPr>
          <w:rFonts w:ascii="Arial" w:hAnsi="Arial" w:eastAsia="Arial" w:cs="Arial"/>
        </w:rPr>
        <w:t xml:space="preserve">El text de peu de foto / figura serà ARIAL 10 i centrat i es posarà immediatament després de la figura. 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  <w:r>
        <w:rPr>
          <w:rFonts w:ascii="Arial" w:hAnsi="Arial" w:eastAsia="Arial" w:cs="Arial"/>
        </w:rPr>
        <w:t>El text d’encapçalament de taula serà ARIAL 10 i justificat a l’esquerra i s’indicarà immediatament abans de la taula.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  <w:r>
        <w:rPr>
          <w:rFonts w:ascii="Arial" w:hAnsi="Arial" w:eastAsia="Arial" w:cs="Arial"/>
        </w:rPr>
        <w:t>Les taules i les figures estaran numerades correlativament segons figurin al text. És responsabilitat de/ls autors/es l’origen de dades i figures que s’exposin en el treball i es suggereix que s’indiqui la font d’aquestes. Les imatges han de tenir una resolució mínima de 300 ppp i han d’estar incrustades en format jpg o tiff.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/>
        </w:rPr>
      </w:pPr>
      <w:r>
        <w:rPr>
          <w:rFonts w:ascii="Arial" w:hAnsi="Arial" w:eastAsia="Arial" w:cs="Arial"/>
        </w:rPr>
        <w:t>Exemples: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tabs>
          <w:tab w:val="left" w:pos="5945"/>
        </w:tabs>
        <w:jc w:val="both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>Taula 1: Evolució demogràfica de les mascotes per regions (Arial 10)</w:t>
      </w:r>
    </w:p>
    <w:p>
      <w:pPr>
        <w:pStyle w:val="3"/>
        <w:jc w:val="both"/>
        <w:rPr>
          <w:rFonts w:ascii="Arial" w:hAnsi="Arial" w:eastAsia="Arial" w:cs="Arial"/>
        </w:rPr>
      </w:pPr>
    </w:p>
    <w:tbl>
      <w:tblPr>
        <w:tblStyle w:val="10"/>
        <w:tblW w:w="6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127"/>
        <w:gridCol w:w="2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CB9CA"/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TÍTOL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CB9CA"/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CONTINGUT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CONTINGUT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fdf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fdf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afdf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 w:eastAsia="Arial" w:cs="Arial"/>
        </w:rPr>
      </w:pPr>
      <w:bookmarkStart w:id="0" w:name="_heading=h.30j0zll"/>
      <w:bookmarkEnd w:id="0"/>
    </w:p>
    <w:p>
      <w:pPr>
        <w:pStyle w:val="3"/>
        <w:jc w:val="center"/>
        <w:rPr>
          <w:rFonts w:ascii="Arial" w:hAnsi="Arial"/>
        </w:rPr>
      </w:pPr>
      <w:r>
        <w:rPr>
          <w:rFonts w:ascii="Arial" w:hAnsi="Arial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1456055</wp:posOffset>
            </wp:positionH>
            <wp:positionV relativeFrom="paragraph">
              <wp:posOffset>64770</wp:posOffset>
            </wp:positionV>
            <wp:extent cx="2847975" cy="1600200"/>
            <wp:effectExtent l="0" t="0" r="0" b="0"/>
            <wp:wrapSquare wrapText="largest"/>
            <wp:docPr id="1" name="Imat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eastAsia="Arial" w:cs="Arial"/>
          <w:i w:val="0"/>
          <w:iCs w:val="0"/>
          <w:sz w:val="20"/>
          <w:szCs w:val="20"/>
        </w:rPr>
      </w:pPr>
    </w:p>
    <w:p>
      <w:pPr>
        <w:pStyle w:val="3"/>
        <w:jc w:val="center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>Figura 1: Congrés 2021 (Arial 10 i centrat)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both"/>
        <w:rPr>
          <w:rFonts w:ascii="Arial" w:hAnsi="Arial"/>
          <w:color w:val="5B277D"/>
          <w:sz w:val="28"/>
          <w:szCs w:val="28"/>
          <w:shd w:val="clear" w:fill="FFFF00"/>
        </w:rPr>
      </w:pPr>
      <w:r>
        <w:rPr>
          <w:rFonts w:ascii="Arial" w:hAnsi="Arial" w:eastAsia="Arial" w:cs="Arial"/>
          <w:b/>
          <w:color w:val="5B277D"/>
          <w:sz w:val="28"/>
          <w:szCs w:val="28"/>
          <w:shd w:val="clear" w:fill="FFFF00"/>
        </w:rPr>
        <w:t>PROPOSTA PLANTILLA (amb apartats obligatoris:)</w:t>
      </w: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left"/>
      </w:pPr>
      <w:r>
        <w:rPr>
          <w:rFonts w:ascii="Arial" w:hAnsi="Arial" w:eastAsia="Arial" w:cs="Arial"/>
          <w:b/>
          <w:sz w:val="28"/>
          <w:szCs w:val="28"/>
        </w:rPr>
        <w:t>Títol de l’article (Arial 14, minúscules i negreta)</w:t>
      </w:r>
    </w:p>
    <w:p>
      <w:pPr>
        <w:pStyle w:val="3"/>
        <w:jc w:val="left"/>
        <w:rPr>
          <w:rFonts w:ascii="Arial" w:hAnsi="Arial" w:eastAsia="Arial" w:cs="Arial"/>
          <w:b/>
          <w:sz w:val="28"/>
          <w:szCs w:val="28"/>
        </w:rPr>
      </w:pPr>
    </w:p>
    <w:p>
      <w:pPr>
        <w:pStyle w:val="3"/>
        <w:ind w:firstLine="0"/>
        <w:jc w:val="left"/>
        <w:rPr>
          <w:b/>
          <w:bCs/>
          <w:i w:val="0"/>
          <w:iCs w:val="0"/>
        </w:rPr>
      </w:pPr>
      <w:r>
        <w:rPr>
          <w:rFonts w:ascii="Arial" w:hAnsi="Arial" w:eastAsia="Arial" w:cs="Arial"/>
          <w:b/>
          <w:bCs/>
          <w:i w:val="0"/>
          <w:iCs w:val="0"/>
          <w:sz w:val="22"/>
          <w:szCs w:val="22"/>
        </w:rPr>
        <w:t>Nom Cognom (1r autor/a); Nom Cognom (2n autor/a),... (Arial 11 negreta)</w:t>
      </w:r>
    </w:p>
    <w:p>
      <w:pPr>
        <w:pStyle w:val="3"/>
        <w:ind w:firstLine="0"/>
        <w:jc w:val="left"/>
        <w:rPr>
          <w:b/>
          <w:bCs/>
          <w:i w:val="0"/>
          <w:iCs w:val="0"/>
        </w:rPr>
      </w:pPr>
    </w:p>
    <w:p>
      <w:pPr>
        <w:pStyle w:val="3"/>
        <w:jc w:val="left"/>
        <w:rPr>
          <w:i w:val="0"/>
          <w:iCs w:val="0"/>
        </w:rPr>
      </w:pPr>
      <w:r>
        <w:rPr>
          <w:rFonts w:ascii="Arial" w:hAnsi="Arial" w:eastAsia="Arial" w:cs="Arial"/>
          <w:i w:val="0"/>
          <w:iCs w:val="0"/>
          <w:sz w:val="22"/>
          <w:szCs w:val="22"/>
        </w:rPr>
        <w:t>Nom-Acrònim d’Empresa/Entitat a que pertanyen (Arial 11)</w:t>
      </w:r>
    </w:p>
    <w:p>
      <w:pPr>
        <w:pStyle w:val="3"/>
        <w:jc w:val="left"/>
        <w:rPr>
          <w:i w:val="0"/>
          <w:iCs w:val="0"/>
        </w:rPr>
      </w:pPr>
    </w:p>
    <w:p>
      <w:pPr>
        <w:pStyle w:val="3"/>
        <w:jc w:val="left"/>
        <w:rPr>
          <w:i w:val="0"/>
          <w:iCs w:val="0"/>
        </w:rPr>
      </w:pPr>
      <w:r>
        <w:rPr>
          <w:rFonts w:ascii="Arial" w:hAnsi="Arial" w:eastAsia="Arial" w:cs="Arial"/>
          <w:i w:val="0"/>
          <w:iCs w:val="0"/>
          <w:sz w:val="22"/>
          <w:szCs w:val="22"/>
        </w:rPr>
        <w:t>Localitat (Província) – País (Arial 11)</w:t>
      </w:r>
    </w:p>
    <w:p>
      <w:pPr>
        <w:pStyle w:val="3"/>
        <w:jc w:val="left"/>
        <w:rPr>
          <w:i w:val="0"/>
          <w:iCs w:val="0"/>
        </w:rPr>
      </w:pPr>
    </w:p>
    <w:p>
      <w:pPr>
        <w:pStyle w:val="3"/>
        <w:jc w:val="left"/>
        <w:rPr>
          <w:rFonts w:ascii="Arial" w:hAnsi="Arial"/>
          <w:color w:val="5B277D"/>
          <w:sz w:val="28"/>
          <w:szCs w:val="28"/>
        </w:rPr>
      </w:pPr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rFonts w:ascii="Arial" w:hAnsi="Arial" w:eastAsia="Arial" w:cs="Arial"/>
          <w:b/>
          <w:color w:val="0563C1"/>
          <w:sz w:val="22"/>
          <w:szCs w:val="22"/>
          <w:u w:val="single"/>
        </w:rPr>
        <w:t>adreçadecorreuelectronic@correu.com</w:t>
      </w:r>
      <w:r>
        <w:rPr>
          <w:rFonts w:ascii="Arial" w:hAnsi="Arial" w:eastAsia="Arial" w:cs="Arial"/>
          <w:b/>
          <w:color w:val="0563C1"/>
          <w:sz w:val="22"/>
          <w:szCs w:val="22"/>
          <w:u w:val="single"/>
        </w:rPr>
        <w:fldChar w:fldCharType="end"/>
      </w:r>
      <w:r>
        <w:rPr>
          <w:rFonts w:ascii="Arial" w:hAnsi="Arial" w:eastAsia="Arial" w:cs="Arial"/>
          <w:b/>
          <w:color w:val="0563C1"/>
          <w:sz w:val="22"/>
          <w:szCs w:val="22"/>
          <w:u w:val="none"/>
        </w:rPr>
        <w:t xml:space="preserve"> </w:t>
      </w:r>
      <w:r>
        <w:rPr>
          <w:rFonts w:ascii="Arial" w:hAnsi="Arial" w:eastAsia="Arial" w:cs="Arial"/>
          <w:b/>
          <w:i w:val="0"/>
          <w:iCs w:val="0"/>
          <w:color w:val="auto"/>
          <w:kern w:val="0"/>
          <w:sz w:val="22"/>
          <w:szCs w:val="22"/>
          <w:u w:val="none"/>
          <w:lang w:val="ca-ES" w:eastAsia="zh-CN" w:bidi="hi-IN"/>
        </w:rPr>
        <w:t>(Arial 11)</w:t>
      </w:r>
    </w:p>
    <w:p>
      <w:pPr>
        <w:pStyle w:val="3"/>
        <w:jc w:val="left"/>
        <w:rPr>
          <w:rFonts w:ascii="Arial" w:hAnsi="Arial" w:eastAsia="Arial" w:cs="Arial"/>
          <w:b/>
          <w:i w:val="0"/>
          <w:iCs w:val="0"/>
          <w:color w:val="auto"/>
          <w:kern w:val="0"/>
          <w:sz w:val="22"/>
          <w:szCs w:val="22"/>
          <w:u w:val="none"/>
          <w:lang w:val="ca-ES" w:eastAsia="zh-CN" w:bidi="hi-IN"/>
        </w:rPr>
      </w:pPr>
    </w:p>
    <w:p>
      <w:pPr>
        <w:pStyle w:val="3"/>
        <w:jc w:val="both"/>
        <w:rPr>
          <w:rFonts w:ascii="Arial" w:hAnsi="Arial" w:eastAsia="Arial" w:cs="Arial"/>
          <w:b/>
          <w:i w:val="0"/>
          <w:iCs w:val="0"/>
          <w:color w:val="auto"/>
          <w:kern w:val="0"/>
          <w:sz w:val="22"/>
          <w:szCs w:val="22"/>
          <w:u w:val="none"/>
          <w:lang w:val="ca-ES" w:eastAsia="zh-CN" w:bidi="hi-IN"/>
        </w:rPr>
      </w:pPr>
    </w:p>
    <w:p>
      <w:pPr>
        <w:pStyle w:val="3"/>
        <w:jc w:val="both"/>
        <w:rPr>
          <w:rFonts w:ascii="Arial" w:hAnsi="Arial"/>
        </w:rPr>
      </w:pPr>
      <w:r>
        <w:rPr>
          <w:rFonts w:ascii="Arial" w:hAnsi="Arial" w:eastAsia="Arial" w:cs="Arial"/>
          <w:b/>
        </w:rPr>
        <w:t>RESUM</w:t>
      </w:r>
      <w:r>
        <w:rPr>
          <w:rFonts w:ascii="Arial" w:hAnsi="Arial" w:eastAsia="Arial" w:cs="Arial"/>
        </w:rPr>
        <w:t>: cal que contingui entre 100 i 300 paraules que facin una descripció breu del treball i del seu enfocament.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/>
        </w:rPr>
      </w:pPr>
      <w:r>
        <w:rPr>
          <w:rFonts w:ascii="Arial" w:hAnsi="Arial" w:eastAsia="Arial" w:cs="Arial"/>
          <w:b/>
        </w:rPr>
        <w:t xml:space="preserve">PARAULES CLAU </w:t>
      </w:r>
      <w:r>
        <w:rPr>
          <w:rFonts w:ascii="Arial" w:hAnsi="Arial" w:eastAsia="Arial" w:cs="Arial"/>
        </w:rPr>
        <w:t>(mínim 3): Paraula clau1, Paraula clau2, Paraula clau3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/>
        </w:rPr>
      </w:pPr>
      <w:r>
        <w:rPr>
          <w:rFonts w:ascii="Arial" w:hAnsi="Arial" w:eastAsia="Arial" w:cs="Arial"/>
          <w:b/>
        </w:rPr>
        <w:t>ABSTRACT</w:t>
      </w:r>
      <w:r>
        <w:rPr>
          <w:rFonts w:ascii="Arial" w:hAnsi="Arial" w:eastAsia="Arial" w:cs="Arial"/>
        </w:rPr>
        <w:t>: que consisteix en una traducció a l’anglès del RESUM.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/>
        </w:rPr>
      </w:pPr>
      <w:r>
        <w:rPr>
          <w:rFonts w:ascii="Arial" w:hAnsi="Arial" w:eastAsia="Arial" w:cs="Arial"/>
          <w:b/>
        </w:rPr>
        <w:t xml:space="preserve">KEYWORDS </w:t>
      </w:r>
      <w:r>
        <w:rPr>
          <w:rFonts w:ascii="Arial" w:hAnsi="Arial" w:eastAsia="Arial" w:cs="Arial"/>
        </w:rPr>
        <w:t>(mín. 3): Keyword 1, Keyword 2, Keyword 3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numPr>
          <w:ilvl w:val="0"/>
          <w:numId w:val="6"/>
        </w:numPr>
        <w:jc w:val="both"/>
      </w:pPr>
      <w:r>
        <w:rPr>
          <w:rFonts w:ascii="Arial" w:hAnsi="Arial" w:eastAsia="Arial" w:cs="Arial"/>
          <w:b/>
        </w:rPr>
        <w:t>INTRODUCCIÓ</w:t>
      </w:r>
    </w:p>
    <w:p>
      <w:pPr>
        <w:pStyle w:val="3"/>
        <w:numPr>
          <w:ilvl w:val="0"/>
          <w:numId w:val="6"/>
        </w:numPr>
        <w:jc w:val="both"/>
        <w:rPr>
          <w:b/>
          <w:bCs/>
        </w:rPr>
      </w:pPr>
      <w:r>
        <w:rPr>
          <w:rFonts w:ascii="Arial" w:hAnsi="Arial" w:eastAsia="Arial" w:cs="Arial"/>
          <w:b/>
          <w:bCs/>
        </w:rPr>
        <w:t>DESENVOLUPAMENT</w:t>
      </w:r>
    </w:p>
    <w:p>
      <w:pPr>
        <w:pStyle w:val="3"/>
        <w:numPr>
          <w:ilvl w:val="0"/>
          <w:numId w:val="6"/>
        </w:numPr>
        <w:jc w:val="both"/>
        <w:rPr>
          <w:b/>
          <w:bCs/>
        </w:rPr>
      </w:pPr>
      <w:r>
        <w:rPr>
          <w:rFonts w:ascii="Arial" w:hAnsi="Arial" w:eastAsia="Arial" w:cs="Arial"/>
          <w:b/>
          <w:bCs/>
        </w:rPr>
        <w:t>OBJECTIUS</w:t>
      </w:r>
    </w:p>
    <w:p>
      <w:pPr>
        <w:pStyle w:val="3"/>
        <w:numPr>
          <w:ilvl w:val="0"/>
          <w:numId w:val="6"/>
        </w:numPr>
        <w:jc w:val="both"/>
        <w:rPr>
          <w:b/>
          <w:bCs/>
        </w:rPr>
      </w:pPr>
      <w:r>
        <w:rPr>
          <w:rFonts w:ascii="Arial" w:hAnsi="Arial" w:eastAsia="Arial" w:cs="Arial"/>
          <w:b/>
          <w:bCs/>
        </w:rPr>
        <w:t>RESULTATS</w:t>
      </w:r>
    </w:p>
    <w:p>
      <w:pPr>
        <w:pStyle w:val="3"/>
        <w:numPr>
          <w:ilvl w:val="0"/>
          <w:numId w:val="6"/>
        </w:numPr>
        <w:jc w:val="both"/>
        <w:rPr>
          <w:b/>
          <w:bCs/>
        </w:rPr>
      </w:pPr>
      <w:r>
        <w:rPr>
          <w:rFonts w:ascii="Arial" w:hAnsi="Arial" w:eastAsia="Arial" w:cs="Arial"/>
          <w:b/>
          <w:bCs/>
        </w:rPr>
        <w:t>CONCLUSIONS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</w:pPr>
      <w:r>
        <w:rPr>
          <w:rFonts w:ascii="Arial" w:hAnsi="Arial" w:eastAsia="Arial" w:cs="Arial"/>
          <w:b/>
          <w:bCs/>
        </w:rPr>
        <w:t xml:space="preserve">REFERÈNCIES/BILIOGRAFIA: </w:t>
      </w:r>
      <w:r>
        <w:rPr>
          <w:rFonts w:ascii="Arial" w:hAnsi="Arial" w:eastAsia="Arial" w:cs="Arial"/>
        </w:rPr>
        <w:t>que reculli articles, llibres i webs consultats. La bibliografia citada al text s’indicarà numèricament amb claudàtors ([1], [2-4]), i en aquest apartat es llistarà en l’ordre en que s’hagi citat. El format de la bibliografia serà el APA si bé es poden seguir les pautes següents: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numPr>
          <w:ilvl w:val="1"/>
          <w:numId w:val="5"/>
        </w:numPr>
        <w:jc w:val="both"/>
      </w:pPr>
      <w:r>
        <w:rPr>
          <w:rFonts w:ascii="Arial" w:hAnsi="Arial" w:eastAsia="Arial" w:cs="Arial"/>
        </w:rPr>
        <w:t xml:space="preserve">Els articles han de contenir dades d’autoria (Inicial de nom. Cognom) seguit de </w:t>
      </w:r>
      <w:r>
        <w:rPr>
          <w:rFonts w:ascii="Arial" w:hAnsi="Arial" w:eastAsia="Arial" w:cs="Arial"/>
          <w:i/>
        </w:rPr>
        <w:t>et al.</w:t>
      </w:r>
      <w:r>
        <w:rPr>
          <w:rFonts w:ascii="Arial" w:hAnsi="Arial" w:eastAsia="Arial" w:cs="Arial"/>
        </w:rPr>
        <w:t xml:space="preserve"> en cas de més d’un autor/a. S’indicarà títol de l’article entre cometes, nom de la revista, volum, núm. I any, així com el núm. De pàgina corresponent de la revista on es troba l’article i l’ISSN de la publicació.</w:t>
      </w:r>
    </w:p>
    <w:p>
      <w:pPr>
        <w:pStyle w:val="3"/>
        <w:numPr>
          <w:ilvl w:val="0"/>
          <w:numId w:val="0"/>
        </w:numPr>
        <w:ind w:left="1080" w:firstLine="0"/>
        <w:jc w:val="both"/>
        <w:rPr>
          <w:rFonts w:ascii="Arial" w:hAnsi="Arial" w:eastAsia="Arial" w:cs="Arial"/>
        </w:rPr>
      </w:pPr>
    </w:p>
    <w:p>
      <w:pPr>
        <w:pStyle w:val="3"/>
        <w:numPr>
          <w:ilvl w:val="1"/>
          <w:numId w:val="5"/>
        </w:numPr>
        <w:jc w:val="both"/>
      </w:pPr>
      <w:r>
        <w:rPr>
          <w:rFonts w:ascii="Arial" w:hAnsi="Arial" w:eastAsia="Arial" w:cs="Arial"/>
        </w:rPr>
        <w:t>Els llibres es referenciaran amb les dades d’autor (inicial nom. Cognom) seguit del títol del llibre entre cometes, editorial i any d’edició, incloent l’ISBN</w:t>
      </w:r>
    </w:p>
    <w:p>
      <w:pPr>
        <w:pStyle w:val="3"/>
        <w:numPr>
          <w:ilvl w:val="0"/>
          <w:numId w:val="0"/>
        </w:numPr>
        <w:ind w:left="1080" w:firstLine="0"/>
        <w:jc w:val="both"/>
        <w:rPr>
          <w:rFonts w:ascii="Arial" w:hAnsi="Arial" w:eastAsia="Arial" w:cs="Arial"/>
        </w:rPr>
      </w:pPr>
    </w:p>
    <w:p>
      <w:pPr>
        <w:pStyle w:val="3"/>
        <w:numPr>
          <w:ilvl w:val="1"/>
          <w:numId w:val="5"/>
        </w:numPr>
        <w:jc w:val="both"/>
      </w:pPr>
      <w:r>
        <w:rPr>
          <w:rFonts w:ascii="Arial" w:hAnsi="Arial" w:eastAsia="Arial" w:cs="Arial"/>
        </w:rPr>
        <w:t xml:space="preserve">En cas de citar una pàgina web, caldrà indicar URL i data de la darrera consulta. </w:t>
      </w:r>
    </w:p>
    <w:p>
      <w:pPr>
        <w:pStyle w:val="3"/>
        <w:numPr>
          <w:ilvl w:val="0"/>
          <w:numId w:val="0"/>
        </w:numPr>
        <w:ind w:left="1080" w:firstLine="0"/>
        <w:jc w:val="both"/>
        <w:rPr>
          <w:rFonts w:ascii="Arial" w:hAnsi="Arial" w:eastAsia="Arial" w:cs="Arial"/>
        </w:rPr>
      </w:pPr>
    </w:p>
    <w:p>
      <w:pPr>
        <w:pStyle w:val="3"/>
        <w:numPr>
          <w:ilvl w:val="1"/>
          <w:numId w:val="5"/>
        </w:numPr>
        <w:jc w:val="both"/>
      </w:pPr>
      <w:r>
        <w:rPr>
          <w:rFonts w:ascii="Arial" w:hAnsi="Arial" w:eastAsia="Arial" w:cs="Arial"/>
        </w:rPr>
        <w:t xml:space="preserve">Tot el text de la bibliografia serà ARIAL 10. 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 w:eastAsia="Arial" w:cs="Arial"/>
          <w:b/>
          <w:bCs/>
          <w:i/>
          <w:iCs/>
          <w:sz w:val="20"/>
          <w:szCs w:val="20"/>
        </w:rPr>
        <w:t>Exemple de cita de revista:</w:t>
      </w:r>
    </w:p>
    <w:p>
      <w:pPr>
        <w:pStyle w:val="3"/>
        <w:numPr>
          <w:ilvl w:val="0"/>
          <w:numId w:val="0"/>
        </w:numPr>
        <w:ind w:left="720" w:firstLine="0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>A.Rico, B.Pérez, A.Gómez: “Treball col·laboratiu a l’aula”. Revista d’educació, 5, 2012, pp.34-42. ISSN 384-2-4514.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i w:val="0"/>
          <w:iCs w:val="0"/>
          <w:sz w:val="20"/>
          <w:szCs w:val="20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 w:eastAsia="Arial" w:cs="Arial"/>
          <w:b/>
          <w:bCs/>
          <w:i/>
          <w:iCs/>
          <w:sz w:val="20"/>
          <w:szCs w:val="20"/>
        </w:rPr>
        <w:t xml:space="preserve">Exemple de cita de llibre: </w:t>
      </w:r>
    </w:p>
    <w:p>
      <w:pPr>
        <w:pStyle w:val="3"/>
        <w:numPr>
          <w:ilvl w:val="0"/>
          <w:numId w:val="0"/>
        </w:numPr>
        <w:ind w:left="720" w:firstLine="0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>J.Gómez: “L’educació com a eina de futur”. Ed. Reverté, 2011. ISBN: 345-5-3462-2-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i w:val="0"/>
          <w:iCs w:val="0"/>
          <w:sz w:val="20"/>
          <w:szCs w:val="20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 w:eastAsia="Arial" w:cs="Arial"/>
          <w:b/>
          <w:bCs/>
          <w:i/>
          <w:iCs/>
          <w:sz w:val="20"/>
          <w:szCs w:val="20"/>
        </w:rPr>
        <w:t xml:space="preserve">Exemple de cita de referència electrònica: </w:t>
      </w:r>
    </w:p>
    <w:p>
      <w:pPr>
        <w:pStyle w:val="3"/>
        <w:numPr>
          <w:ilvl w:val="0"/>
          <w:numId w:val="0"/>
        </w:numPr>
        <w:ind w:left="720" w:firstLine="0"/>
      </w:pPr>
      <w:r>
        <w:rPr>
          <w:rFonts w:ascii="Arial" w:hAnsi="Arial" w:eastAsia="Arial" w:cs="Arial"/>
          <w:i w:val="0"/>
          <w:iCs w:val="0"/>
          <w:sz w:val="20"/>
          <w:szCs w:val="20"/>
        </w:rPr>
        <w:t xml:space="preserve">International Journal of Engineering Edugation, </w:t>
      </w:r>
      <w:r>
        <w:fldChar w:fldCharType="begin"/>
      </w:r>
      <w:r>
        <w:instrText xml:space="preserve"> HYPERLINK "http://www.ijee.dit.ie/" \h </w:instrText>
      </w:r>
      <w:r>
        <w:fldChar w:fldCharType="separate"/>
      </w:r>
      <w:r>
        <w:rPr>
          <w:rFonts w:ascii="Arial" w:hAnsi="Arial" w:eastAsia="Arial" w:cs="Arial"/>
          <w:i w:val="0"/>
          <w:iCs w:val="0"/>
          <w:color w:val="0000FF"/>
          <w:sz w:val="20"/>
          <w:szCs w:val="20"/>
          <w:u w:val="single"/>
        </w:rPr>
        <w:t>http://www.ijee.dit.ie</w:t>
      </w:r>
      <w:r>
        <w:rPr>
          <w:rFonts w:ascii="Arial" w:hAnsi="Arial" w:eastAsia="Arial" w:cs="Arial"/>
          <w:i w:val="0"/>
          <w:iCs w:val="0"/>
          <w:color w:val="0000FF"/>
          <w:sz w:val="20"/>
          <w:szCs w:val="20"/>
          <w:u w:val="single"/>
        </w:rPr>
        <w:fldChar w:fldCharType="end"/>
      </w:r>
      <w:r>
        <w:rPr>
          <w:rFonts w:ascii="Arial" w:hAnsi="Arial" w:eastAsia="Arial" w:cs="Arial"/>
          <w:i w:val="0"/>
          <w:iCs w:val="0"/>
          <w:sz w:val="20"/>
          <w:szCs w:val="20"/>
        </w:rPr>
        <w:t>, consulta 7 d’octubre 2018.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i w:val="0"/>
          <w:iCs w:val="0"/>
          <w:sz w:val="20"/>
          <w:szCs w:val="20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 w:eastAsia="Arial" w:cs="Arial"/>
          <w:b/>
          <w:bCs/>
          <w:i/>
          <w:iCs/>
          <w:sz w:val="20"/>
          <w:szCs w:val="20"/>
        </w:rPr>
        <w:t>Exemple de BIBLIOGRAFIA: (Arial 10)</w:t>
      </w:r>
    </w:p>
    <w:p>
      <w:pPr>
        <w:pStyle w:val="3"/>
        <w:numPr>
          <w:ilvl w:val="0"/>
          <w:numId w:val="0"/>
        </w:numPr>
        <w:ind w:left="720" w:firstLine="0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 xml:space="preserve">[1] A.Rico, B.Pérez, A.Gómez: “Treball col·laboratiu a l’aula”. Revista d’educació, 5, 2012, pp.34-42. ISSN 384-2-4514. </w:t>
      </w:r>
    </w:p>
    <w:p>
      <w:pPr>
        <w:pStyle w:val="3"/>
        <w:numPr>
          <w:ilvl w:val="0"/>
          <w:numId w:val="0"/>
        </w:numPr>
        <w:ind w:left="720" w:firstLine="0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>[2] J.Gómez: “L’educació com a eina de futur”. Ed. Reverté, 2011. ISBN: 345-5-3462-2.</w:t>
      </w:r>
    </w:p>
    <w:p>
      <w:pPr>
        <w:pStyle w:val="3"/>
        <w:numPr>
          <w:ilvl w:val="0"/>
          <w:numId w:val="0"/>
        </w:numPr>
        <w:ind w:left="720" w:firstLine="0"/>
      </w:pPr>
      <w:r>
        <w:rPr>
          <w:rFonts w:ascii="Arial" w:hAnsi="Arial" w:eastAsia="Arial" w:cs="Arial"/>
          <w:i w:val="0"/>
          <w:iCs w:val="0"/>
          <w:sz w:val="20"/>
          <w:szCs w:val="20"/>
        </w:rPr>
        <w:t xml:space="preserve">[3] International Journal of Engineering Edugation, </w:t>
      </w:r>
      <w:r>
        <w:fldChar w:fldCharType="begin"/>
      </w:r>
      <w:r>
        <w:instrText xml:space="preserve"> HYPERLINK "http://www.ijee.dit.ie/" \h </w:instrText>
      </w:r>
      <w:r>
        <w:fldChar w:fldCharType="separate"/>
      </w:r>
      <w:r>
        <w:rPr>
          <w:rFonts w:ascii="Arial" w:hAnsi="Arial" w:eastAsia="Arial" w:cs="Arial"/>
          <w:i w:val="0"/>
          <w:iCs w:val="0"/>
          <w:color w:val="0000FF"/>
          <w:sz w:val="20"/>
          <w:szCs w:val="20"/>
          <w:u w:val="single"/>
        </w:rPr>
        <w:t>http://www.ijee.dit.ie</w:t>
      </w:r>
      <w:r>
        <w:rPr>
          <w:rFonts w:ascii="Arial" w:hAnsi="Arial" w:eastAsia="Arial" w:cs="Arial"/>
          <w:i w:val="0"/>
          <w:iCs w:val="0"/>
          <w:color w:val="0000FF"/>
          <w:sz w:val="20"/>
          <w:szCs w:val="20"/>
          <w:u w:val="single"/>
        </w:rPr>
        <w:fldChar w:fldCharType="end"/>
      </w:r>
      <w:r>
        <w:rPr>
          <w:rFonts w:ascii="Arial" w:hAnsi="Arial" w:eastAsia="Arial" w:cs="Arial"/>
          <w:i w:val="0"/>
          <w:iCs w:val="0"/>
          <w:sz w:val="20"/>
          <w:szCs w:val="20"/>
        </w:rPr>
        <w:t>, consulta 7 d’octubre 2018.</w:t>
      </w:r>
    </w:p>
    <w:p>
      <w:pPr>
        <w:pStyle w:val="3"/>
        <w:jc w:val="both"/>
        <w:rPr>
          <w:rFonts w:eastAsia="Arial" w:cs="Arial"/>
        </w:rPr>
      </w:pPr>
    </w:p>
    <w:sectPr>
      <w:headerReference r:id="rId4" w:type="default"/>
      <w:footerReference r:id="rId5" w:type="default"/>
      <w:pgSz w:w="11906" w:h="16838"/>
      <w:pgMar w:top="2410" w:right="1418" w:bottom="1276" w:left="1418" w:header="720" w:footer="720" w:gutter="0"/>
      <w:pgNumType w:fmt="decimal" w:start="1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OpenSymbol">
    <w:panose1 w:val="05010000000000000000"/>
    <w:charset w:val="02"/>
    <w:family w:val="auto"/>
    <w:pitch w:val="default"/>
    <w:sig w:usb0="800000AF" w:usb1="1001ECEA" w:usb2="00000000" w:usb3="00000000" w:csb0="80000001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right" w:pos="8504"/>
      </w:tabs>
      <w:spacing w:before="0" w:after="1040" w:line="240" w:lineRule="auto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128"/>
        <w:tab w:val="right" w:pos="9070"/>
      </w:tabs>
      <w:jc w:val="right"/>
      <w:rPr>
        <w:rFonts w:ascii="Verdana" w:hAnsi="Verdana" w:eastAsia="Verdana" w:cs="Verdana"/>
        <w:b/>
        <w:color w:val="548DD4"/>
        <w:sz w:val="20"/>
        <w:szCs w:val="20"/>
      </w:rPr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column">
                <wp:posOffset>177165</wp:posOffset>
              </wp:positionH>
              <wp:positionV relativeFrom="paragraph">
                <wp:posOffset>-123190</wp:posOffset>
              </wp:positionV>
              <wp:extent cx="5086985" cy="1419860"/>
              <wp:effectExtent l="0" t="0" r="0" b="0"/>
              <wp:wrapSquare wrapText="largest"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440" cy="141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0"/>
                            <w:spacing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90"/>
                              <w:szCs w:val="90"/>
                              <w:lang w:eastAsia="zh-CN"/>
                            </w:rPr>
                            <w:t>WSCITECH2023</w:t>
                          </w:r>
                        </w:p>
                        <w:p>
                          <w:pPr>
                            <w:overflowPunct w:val="0"/>
                            <w:spacing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36"/>
                              <w:szCs w:val="36"/>
                              <w:lang w:eastAsia="zh-CN"/>
                            </w:rPr>
                            <w:t>Congrés de Dones, Ciència i Tecnologia 2023</w:t>
                          </w:r>
                        </w:p>
                        <w:p>
                          <w:pPr>
                            <w:tabs>
                              <w:tab w:val="left" w:pos="7128"/>
                              <w:tab w:val="right" w:pos="9070"/>
                            </w:tabs>
                            <w:overflowPunct w:val="0"/>
                            <w:jc w:val="right"/>
                          </w:pPr>
                        </w:p>
                        <w:p>
                          <w:pPr>
                            <w:tabs>
                              <w:tab w:val="left" w:pos="7128"/>
                              <w:tab w:val="right" w:pos="9070"/>
                            </w:tabs>
                            <w:overflowPunct w:val="0"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28"/>
                              <w:szCs w:val="28"/>
                              <w:lang w:eastAsia="zh-CN"/>
                            </w:rPr>
                            <w:t xml:space="preserve">Terrassa, 2 </w:t>
                          </w: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28"/>
                              <w:szCs w:val="28"/>
                              <w:lang w:val="es-ES" w:eastAsia="zh-CN"/>
                            </w:rPr>
                            <w:t xml:space="preserve">i 3 de març </w:t>
                          </w: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28"/>
                              <w:szCs w:val="28"/>
                              <w:lang w:eastAsia="zh-CN"/>
                            </w:rPr>
                            <w:t xml:space="preserve"> de 2023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1" o:spid="_x0000_s1026" o:spt="202" type="#_x0000_t202" style="position:absolute;left:0pt;margin-left:13.95pt;margin-top:-9.7pt;height:111.8pt;width:400.55pt;mso-wrap-distance-bottom:0pt;mso-wrap-distance-left:0pt;mso-wrap-distance-right:0pt;mso-wrap-distance-top:0pt;z-index:251659264;mso-width-relative:page;mso-height-relative:page;" filled="f" stroked="f" coordsize="21600,21600" o:allowincell="f" o:gfxdata="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t6e4J2wAAAAoBAAAPAAAAAAAAAAEAIAAAACIAAABkcnMvZG93bnJldi54bWxQ&#10;SwECFAAUAAAACACHTuJAUtmhF7sBAACQAwAADgAAAAAAAAABACAAAAAqAQAAZHJzL2Uyb0RvYy54&#10;bWxQSwUGAAAAAAYABgBZAQAAVwUAAAAA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>
                    <w:pPr>
                      <w:overflowPunct w:val="0"/>
                      <w:spacing w:line="240" w:lineRule="auto"/>
                      <w:ind w:left="0" w:right="0" w:firstLine="0"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90"/>
                        <w:szCs w:val="90"/>
                        <w:lang w:eastAsia="zh-CN"/>
                      </w:rPr>
                      <w:t>WSCITECH2023</w:t>
                    </w:r>
                  </w:p>
                  <w:p>
                    <w:pPr>
                      <w:overflowPunct w:val="0"/>
                      <w:spacing w:line="240" w:lineRule="auto"/>
                      <w:ind w:left="0" w:right="0" w:firstLine="0"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36"/>
                        <w:szCs w:val="36"/>
                        <w:lang w:eastAsia="zh-CN"/>
                      </w:rPr>
                      <w:t>Congrés de Dones, Ciència i Tecnologia 2023</w:t>
                    </w:r>
                  </w:p>
                  <w:p>
                    <w:pPr>
                      <w:tabs>
                        <w:tab w:val="left" w:pos="7128"/>
                        <w:tab w:val="right" w:pos="9070"/>
                      </w:tabs>
                      <w:overflowPunct w:val="0"/>
                      <w:jc w:val="right"/>
                    </w:pPr>
                  </w:p>
                  <w:p>
                    <w:pPr>
                      <w:tabs>
                        <w:tab w:val="left" w:pos="7128"/>
                        <w:tab w:val="right" w:pos="9070"/>
                      </w:tabs>
                      <w:overflowPunct w:val="0"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28"/>
                        <w:szCs w:val="28"/>
                        <w:lang w:eastAsia="zh-CN"/>
                      </w:rPr>
                      <w:t xml:space="preserve">Terrassa, 2 </w:t>
                    </w:r>
                    <w:r>
                      <w:rPr>
                        <w:rFonts w:ascii="Arial" w:hAnsi="Arial" w:eastAsia="Verdana" w:cs="Arial"/>
                        <w:b/>
                        <w:color w:val="5B277D"/>
                        <w:sz w:val="28"/>
                        <w:szCs w:val="28"/>
                        <w:lang w:val="es-ES" w:eastAsia="zh-CN"/>
                      </w:rPr>
                      <w:t xml:space="preserve">i 3 de març </w:t>
                    </w:r>
                    <w:r>
                      <w:rPr>
                        <w:rFonts w:ascii="Arial" w:hAnsi="Arial" w:eastAsia="Verdana" w:cs="Arial"/>
                        <w:b/>
                        <w:color w:val="5B277D"/>
                        <w:sz w:val="28"/>
                        <w:szCs w:val="28"/>
                        <w:lang w:eastAsia="zh-CN"/>
                      </w:rPr>
                      <w:t xml:space="preserve"> de 2023</w:t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5340985</wp:posOffset>
          </wp:positionH>
          <wp:positionV relativeFrom="paragraph">
            <wp:posOffset>-180975</wp:posOffset>
          </wp:positionV>
          <wp:extent cx="465455" cy="1488440"/>
          <wp:effectExtent l="0" t="0" r="0" b="0"/>
          <wp:wrapSquare wrapText="largest"/>
          <wp:docPr id="3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455" cy="1488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eastAsia="Verdana" w:cs="Verdana"/>
        <w:b/>
        <w:color w:val="548DD4"/>
        <w:sz w:val="20"/>
        <w:szCs w:val="20"/>
      </w:rPr>
      <w:tab/>
    </w:r>
  </w:p>
  <w:p>
    <w:pPr>
      <w:pStyle w:val="3"/>
      <w:keepNext w:val="0"/>
      <w:keepLines w:val="0"/>
      <w:widowControl/>
      <w:spacing w:before="0" w:after="0" w:line="240" w:lineRule="auto"/>
      <w:ind w:left="0" w:right="0" w:firstLine="0"/>
      <w:jc w:val="right"/>
      <w:rPr>
        <w:rFonts w:ascii="Verdana" w:hAnsi="Verdana" w:eastAsia="Verdana" w:cs="Verdana"/>
        <w:b/>
        <w:i w:val="0"/>
        <w:caps w:val="0"/>
        <w:smallCaps w:val="0"/>
        <w:strike w:val="0"/>
        <w:dstrike w:val="0"/>
        <w:color w:val="548DD4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widowControl/>
      <w:spacing w:before="0" w:after="0" w:line="240" w:lineRule="auto"/>
      <w:ind w:left="0" w:right="0" w:firstLine="0"/>
      <w:jc w:val="right"/>
      <w:rPr>
        <w:rFonts w:ascii="Verdana" w:hAnsi="Verdana" w:eastAsia="Verdana" w:cs="Verdana"/>
        <w:b/>
        <w:i w:val="0"/>
        <w:caps w:val="0"/>
        <w:smallCaps w:val="0"/>
        <w:strike w:val="0"/>
        <w:dstrike w:val="0"/>
        <w:color w:val="548DD4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widowControl/>
      <w:spacing w:before="0" w:after="0" w:line="240" w:lineRule="auto"/>
      <w:ind w:left="0" w:right="0" w:firstLine="0"/>
      <w:jc w:val="right"/>
      <w:rPr>
        <w:rFonts w:ascii="Verdana" w:hAnsi="Verdana" w:eastAsia="Verdana" w:cs="Verdana"/>
        <w:b/>
        <w:i w:val="0"/>
        <w:caps w:val="0"/>
        <w:smallCaps w:val="0"/>
        <w:strike w:val="0"/>
        <w:dstrike w:val="0"/>
        <w:color w:val="548DD4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widowControl/>
      <w:spacing w:before="0" w:after="0" w:line="240" w:lineRule="auto"/>
      <w:ind w:left="0" w:right="0" w:firstLine="0"/>
      <w:jc w:val="right"/>
      <w:rPr>
        <w:rFonts w:ascii="Arial" w:hAnsi="Arial" w:eastAsia="Verdana" w:cs="Verdana"/>
        <w:b/>
        <w:i w:val="0"/>
        <w:caps w:val="0"/>
        <w:smallCaps w:val="0"/>
        <w:strike w:val="0"/>
        <w:dstrike w:val="0"/>
        <w:color w:val="5B277D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widowControl/>
      <w:spacing w:before="0" w:after="0" w:line="240" w:lineRule="auto"/>
      <w:ind w:left="0" w:right="0" w:firstLine="0"/>
      <w:jc w:val="right"/>
      <w:rPr>
        <w:rFonts w:ascii="Arial" w:hAnsi="Arial" w:eastAsia="Verdana" w:cs="Verdana"/>
        <w:b/>
        <w:i w:val="0"/>
        <w:caps w:val="0"/>
        <w:smallCaps w:val="0"/>
        <w:strike w:val="0"/>
        <w:dstrike w:val="0"/>
        <w:color w:val="5B277D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widowControl/>
      <w:spacing w:before="0" w:after="0" w:line="240" w:lineRule="auto"/>
      <w:ind w:left="0" w:right="0" w:firstLine="0"/>
      <w:jc w:val="right"/>
      <w:rPr>
        <w:rFonts w:ascii="Arial" w:hAnsi="Arial" w:eastAsia="Verdana" w:cs="Verdana"/>
        <w:b/>
        <w:i w:val="0"/>
        <w:caps w:val="0"/>
        <w:smallCaps w:val="0"/>
        <w:strike w:val="0"/>
        <w:dstrike w:val="0"/>
        <w:color w:val="5B277D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tabs>
        <w:tab w:val="left" w:pos="7128"/>
        <w:tab w:val="right" w:pos="9070"/>
      </w:tabs>
      <w:jc w:val="right"/>
      <w:rPr>
        <w:rFonts w:eastAsia="Verdana" w:cs="Verdana"/>
        <w:b/>
        <w:i w:val="0"/>
        <w:iCs w:val="0"/>
        <w:caps w:val="0"/>
        <w:smallCaps w:val="0"/>
        <w:strike w:val="0"/>
        <w:dstrike w:val="0"/>
        <w:position w:val="0"/>
        <w:sz w:val="28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hint="default" w:ascii="Wingdings" w:hAnsi="Wingdings" w:cs="Wingdings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/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Arial" w:hAnsi="Arial"/>
        <w:b/>
        <w:bCs/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Arial" w:hAnsi="Arial"/>
        <w:b/>
        <w:bCs/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ascii="Arial" w:hAnsi="Arial"/>
        <w:b/>
        <w:bCs/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ascii="Arial" w:hAnsi="Arial"/>
        <w:b/>
        <w:bCs/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ascii="Arial" w:hAnsi="Arial"/>
        <w:b/>
        <w:bCs/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ascii="Arial" w:hAnsi="Arial"/>
        <w:b/>
        <w:bCs/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ascii="Arial" w:hAnsi="Arial"/>
        <w:b/>
        <w:bCs/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ascii="Arial" w:hAnsi="Arial"/>
        <w:b/>
        <w:bCs/>
        <w:sz w:val="24"/>
        <w:szCs w:val="24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documentProtection w:enforcement="0"/>
  <w:defaultTabStop w:val="720"/>
  <w:autoHyphenation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19523D1D"/>
    <w:rsid w:val="2ABF3BE1"/>
    <w:rsid w:val="518D2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val="es-ES" w:eastAsia="es-ES" w:bidi="hi-IN"/>
    </w:rPr>
  </w:style>
  <w:style w:type="paragraph" w:styleId="2">
    <w:name w:val="heading 1"/>
    <w:basedOn w:val="3"/>
    <w:next w:val="3"/>
    <w:qFormat/>
    <w:uiPriority w:val="9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99"/>
    <w:pPr>
      <w:keepNext/>
      <w:keepLines/>
      <w:spacing w:before="240" w:after="40"/>
      <w:contextualSpacing/>
      <w:outlineLvl w:val="3"/>
    </w:pPr>
    <w:rPr>
      <w:b/>
    </w:rPr>
  </w:style>
  <w:style w:type="paragraph" w:styleId="7">
    <w:name w:val="heading 5"/>
    <w:basedOn w:val="3"/>
    <w:next w:val="3"/>
    <w:qFormat/>
    <w:uiPriority w:val="9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qFormat/>
    <w:uiPriority w:val="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ca-ES" w:eastAsia="zh-CN" w:bidi="hi-IN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header"/>
    <w:basedOn w:val="3"/>
    <w:uiPriority w:val="99"/>
    <w:pPr>
      <w:tabs>
        <w:tab w:val="center" w:pos="4252"/>
        <w:tab w:val="right" w:pos="8504"/>
      </w:tabs>
    </w:pPr>
  </w:style>
  <w:style w:type="paragraph" w:styleId="14">
    <w:name w:val="List"/>
    <w:basedOn w:val="15"/>
    <w:qFormat/>
    <w:uiPriority w:val="0"/>
    <w:rPr>
      <w:rFonts w:cs="Arial"/>
    </w:r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footer"/>
    <w:basedOn w:val="3"/>
    <w:qFormat/>
    <w:uiPriority w:val="99"/>
    <w:pPr>
      <w:tabs>
        <w:tab w:val="center" w:pos="4252"/>
        <w:tab w:val="right" w:pos="8504"/>
      </w:tabs>
    </w:pPr>
  </w:style>
  <w:style w:type="paragraph" w:styleId="17">
    <w:name w:val="Subtitle"/>
    <w:basedOn w:val="3"/>
    <w:next w:val="3"/>
    <w:qFormat/>
    <w:uiPriority w:val="99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8">
    <w:name w:val="Title"/>
    <w:basedOn w:val="3"/>
    <w:next w:val="3"/>
    <w:qFormat/>
    <w:uiPriority w:val="9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9">
    <w:name w:val="Heading 1 Char"/>
    <w:basedOn w:val="9"/>
    <w:qFormat/>
    <w:locked/>
    <w:uiPriority w:val="99"/>
    <w:rPr>
      <w:rFonts w:ascii="Cambria" w:hAnsi="Cambria" w:cs="Times New Roman"/>
      <w:b/>
      <w:bCs/>
      <w:color w:val="000000"/>
      <w:kern w:val="2"/>
      <w:sz w:val="32"/>
      <w:szCs w:val="32"/>
      <w:lang w:val="es-ES" w:eastAsia="es-ES"/>
    </w:rPr>
  </w:style>
  <w:style w:type="character" w:customStyle="1" w:styleId="20">
    <w:name w:val="Heading 2 Char"/>
    <w:basedOn w:val="9"/>
    <w:semiHidden/>
    <w:qFormat/>
    <w:locked/>
    <w:uiPriority w:val="99"/>
    <w:rPr>
      <w:rFonts w:ascii="Cambria" w:hAnsi="Cambria" w:cs="Times New Roman"/>
      <w:b/>
      <w:bCs/>
      <w:i/>
      <w:iCs/>
      <w:color w:val="000000"/>
      <w:sz w:val="28"/>
      <w:szCs w:val="28"/>
      <w:lang w:val="es-ES" w:eastAsia="es-ES"/>
    </w:rPr>
  </w:style>
  <w:style w:type="character" w:customStyle="1" w:styleId="21">
    <w:name w:val="Heading 3 Char"/>
    <w:basedOn w:val="9"/>
    <w:semiHidden/>
    <w:qFormat/>
    <w:locked/>
    <w:uiPriority w:val="99"/>
    <w:rPr>
      <w:rFonts w:ascii="Cambria" w:hAnsi="Cambria" w:cs="Times New Roman"/>
      <w:b/>
      <w:bCs/>
      <w:color w:val="000000"/>
      <w:sz w:val="26"/>
      <w:szCs w:val="26"/>
      <w:lang w:val="es-ES" w:eastAsia="es-ES"/>
    </w:rPr>
  </w:style>
  <w:style w:type="character" w:customStyle="1" w:styleId="22">
    <w:name w:val="Heading 4 Char"/>
    <w:basedOn w:val="9"/>
    <w:semiHidden/>
    <w:qFormat/>
    <w:locked/>
    <w:uiPriority w:val="99"/>
    <w:rPr>
      <w:rFonts w:ascii="Calibri" w:hAnsi="Calibri" w:cs="Times New Roman"/>
      <w:b/>
      <w:bCs/>
      <w:color w:val="000000"/>
      <w:sz w:val="28"/>
      <w:szCs w:val="28"/>
      <w:lang w:val="es-ES" w:eastAsia="es-ES"/>
    </w:rPr>
  </w:style>
  <w:style w:type="character" w:customStyle="1" w:styleId="23">
    <w:name w:val="Heading 5 Char"/>
    <w:basedOn w:val="9"/>
    <w:semiHidden/>
    <w:qFormat/>
    <w:locked/>
    <w:uiPriority w:val="99"/>
    <w:rPr>
      <w:rFonts w:ascii="Calibri" w:hAnsi="Calibri" w:cs="Times New Roman"/>
      <w:b/>
      <w:bCs/>
      <w:i/>
      <w:iCs/>
      <w:color w:val="000000"/>
      <w:sz w:val="26"/>
      <w:szCs w:val="26"/>
      <w:lang w:val="es-ES" w:eastAsia="es-ES"/>
    </w:rPr>
  </w:style>
  <w:style w:type="character" w:customStyle="1" w:styleId="24">
    <w:name w:val="Heading 6 Char"/>
    <w:basedOn w:val="9"/>
    <w:semiHidden/>
    <w:qFormat/>
    <w:locked/>
    <w:uiPriority w:val="99"/>
    <w:rPr>
      <w:rFonts w:ascii="Calibri" w:hAnsi="Calibri" w:cs="Times New Roman"/>
      <w:b/>
      <w:bCs/>
      <w:color w:val="000000"/>
      <w:lang w:val="es-ES" w:eastAsia="es-ES"/>
    </w:rPr>
  </w:style>
  <w:style w:type="character" w:customStyle="1" w:styleId="25">
    <w:name w:val="Title Char"/>
    <w:basedOn w:val="9"/>
    <w:qFormat/>
    <w:locked/>
    <w:uiPriority w:val="99"/>
    <w:rPr>
      <w:rFonts w:ascii="Cambria" w:hAnsi="Cambria" w:cs="Times New Roman"/>
      <w:b/>
      <w:bCs/>
      <w:color w:val="000000"/>
      <w:kern w:val="2"/>
      <w:sz w:val="32"/>
      <w:szCs w:val="32"/>
      <w:lang w:val="es-ES" w:eastAsia="es-ES"/>
    </w:rPr>
  </w:style>
  <w:style w:type="character" w:customStyle="1" w:styleId="26">
    <w:name w:val="Subtitle Char"/>
    <w:basedOn w:val="9"/>
    <w:qFormat/>
    <w:locked/>
    <w:uiPriority w:val="99"/>
    <w:rPr>
      <w:rFonts w:ascii="Cambria" w:hAnsi="Cambria" w:cs="Times New Roman"/>
      <w:color w:val="000000"/>
      <w:sz w:val="24"/>
      <w:szCs w:val="24"/>
      <w:lang w:val="es-ES" w:eastAsia="es-ES"/>
    </w:rPr>
  </w:style>
  <w:style w:type="character" w:customStyle="1" w:styleId="27">
    <w:name w:val="Header Char"/>
    <w:basedOn w:val="9"/>
    <w:qFormat/>
    <w:locked/>
    <w:uiPriority w:val="99"/>
    <w:rPr>
      <w:rFonts w:cs="Times New Roman"/>
    </w:rPr>
  </w:style>
  <w:style w:type="character" w:customStyle="1" w:styleId="28">
    <w:name w:val="Footer Char"/>
    <w:basedOn w:val="9"/>
    <w:qFormat/>
    <w:locked/>
    <w:uiPriority w:val="99"/>
    <w:rPr>
      <w:rFonts w:cs="Times New Roman"/>
    </w:rPr>
  </w:style>
  <w:style w:type="character" w:customStyle="1" w:styleId="29">
    <w:name w:val="Enllaç d'Internet"/>
    <w:basedOn w:val="9"/>
    <w:qFormat/>
    <w:uiPriority w:val="99"/>
    <w:rPr>
      <w:rFonts w:cs="Times New Roman"/>
      <w:color w:val="0563C1"/>
      <w:u w:val="single"/>
    </w:rPr>
  </w:style>
  <w:style w:type="character" w:customStyle="1" w:styleId="30">
    <w:name w:val="Pics"/>
    <w:qFormat/>
    <w:uiPriority w:val="0"/>
    <w:rPr>
      <w:rFonts w:ascii="OpenSymbol" w:hAnsi="OpenSymbol" w:eastAsia="OpenSymbol" w:cs="OpenSymbol"/>
    </w:rPr>
  </w:style>
  <w:style w:type="character" w:customStyle="1" w:styleId="31">
    <w:name w:val="Símbols de numeració"/>
    <w:qFormat/>
    <w:uiPriority w:val="0"/>
    <w:rPr>
      <w:rFonts w:ascii="Arial" w:hAnsi="Arial"/>
      <w:b/>
      <w:bCs/>
      <w:sz w:val="24"/>
      <w:szCs w:val="24"/>
    </w:rPr>
  </w:style>
  <w:style w:type="paragraph" w:customStyle="1" w:styleId="32">
    <w:name w:val="Encapçalament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3">
    <w:name w:val="Índex"/>
    <w:basedOn w:val="1"/>
    <w:qFormat/>
    <w:uiPriority w:val="0"/>
    <w:pPr>
      <w:suppressLineNumbers/>
    </w:pPr>
    <w:rPr>
      <w:rFonts w:cs="Arial"/>
    </w:rPr>
  </w:style>
  <w:style w:type="paragraph" w:customStyle="1" w:styleId="34">
    <w:name w:val="Capçalera i peu"/>
    <w:basedOn w:val="1"/>
    <w:qFormat/>
    <w:uiPriority w:val="0"/>
  </w:style>
  <w:style w:type="paragraph" w:styleId="35">
    <w:name w:val="List Paragraph"/>
    <w:basedOn w:val="3"/>
    <w:qFormat/>
    <w:uiPriority w:val="99"/>
    <w:pPr>
      <w:spacing w:before="0" w:after="0"/>
      <w:ind w:left="720" w:firstLine="0"/>
      <w:contextualSpacing/>
    </w:pPr>
    <w:rPr>
      <w:rFonts w:ascii="Arial" w:hAnsi="Arial"/>
      <w:color w:val="auto"/>
      <w:kern w:val="2"/>
      <w:sz w:val="22"/>
      <w:szCs w:val="20"/>
      <w:lang w:val="ca-ES"/>
    </w:rPr>
  </w:style>
  <w:style w:type="table" w:customStyle="1" w:styleId="36">
    <w:name w:val="Table Normal"/>
    <w:qFormat/>
    <w:uiPriority w:val="0"/>
  </w:style>
  <w:style w:type="table" w:customStyle="1" w:styleId="37">
    <w:name w:val="Table Normal1"/>
    <w:uiPriority w:val="99"/>
    <w:rPr>
      <w:color w:val="000000"/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">
    <w:name w:val="Estilo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Estilo1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13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9" Type="http://schemas.openxmlformats.org/officeDocument/2006/relationships/numbering" Target="numbering.xml"/><Relationship Id="rId4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6FTS8yEO1d7g0I92CELmdPDnpjw==">AMUW2mVQBDa+nvpcxLNmaquN+2IcH3rLURu1rU2drhvSmei8lKblPrpm91O1qHD7SrPazGY+cWVJbVQazLX8QMnV+V5MbVVLqGsuMpgbW4C8E2yKEYvGmc0BxeL5mnsrGcN+FT1ZNoyx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F1982C5229C4BA3DFB910AB1446DE" ma:contentTypeVersion="13" ma:contentTypeDescription="Crea un document nou" ma:contentTypeScope="" ma:versionID="519cf9e8ea877da08455c9cdde9145d5">
  <xsd:schema xmlns:xsd="http://www.w3.org/2001/XMLSchema" xmlns:xs="http://www.w3.org/2001/XMLSchema" xmlns:p="http://schemas.microsoft.com/office/2006/metadata/properties" xmlns:ns2="eced14f2-11c0-4447-be8e-1cce94c5997b" xmlns:ns3="f2fd22c4-142e-4809-95cd-a06890cb81a7" targetNamespace="http://schemas.microsoft.com/office/2006/metadata/properties" ma:root="true" ma:fieldsID="dfe06f8e11c6ab288fe76c6c215ac609" ns2:_="" ns3:_="">
    <xsd:import namespace="eced14f2-11c0-4447-be8e-1cce94c5997b"/>
    <xsd:import namespace="f2fd22c4-142e-4809-95cd-a06890cb8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14f2-11c0-4447-be8e-1cce94c59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0a2d7df-e6b8-4f87-b3e4-89459d4e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22c4-142e-4809-95cd-a06890cb81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568564-0378-40b2-aca3-f65f3c75d30b}" ma:internalName="TaxCatchAll" ma:showField="CatchAllData" ma:web="f2fd22c4-142e-4809-95cd-a06890cb8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d22c4-142e-4809-95cd-a06890cb81a7" xsi:nil="true"/>
    <lcf76f155ced4ddcb4097134ff3c332f xmlns="eced14f2-11c0-4447-be8e-1cce94c599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7070855D-A3F2-4B94-9947-076773D2020C}"/>
</file>

<file path=customXml/itemProps4.xml><?xml version="1.0" encoding="utf-8"?>
<ds:datastoreItem xmlns:ds="http://schemas.openxmlformats.org/officeDocument/2006/customXml" ds:itemID="{37AA7DAB-817D-4A8A-847C-43370C5DF6CA}"/>
</file>

<file path=customXml/itemProps5.xml><?xml version="1.0" encoding="utf-8"?>
<ds:datastoreItem xmlns:ds="http://schemas.openxmlformats.org/officeDocument/2006/customXml" ds:itemID="{85F61EC6-713D-4AEE-A40D-0F1F607D4CD1}"/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798</Words>
  <Characters>4219</Characters>
  <Paragraphs>70</Paragraphs>
  <TotalTime>151</TotalTime>
  <ScaleCrop>false</ScaleCrop>
  <LinksUpToDate>false</LinksUpToDate>
  <CharactersWithSpaces>4933</CharactersWithSpaces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Salan</dc:creator>
  <cp:lastModifiedBy>39170667</cp:lastModifiedBy>
  <cp:revision>34</cp:revision>
  <dcterms:created xsi:type="dcterms:W3CDTF">2019-04-05T06:13:00Z</dcterms:created>
  <dcterms:modified xsi:type="dcterms:W3CDTF">2023-02-02T09:24:12Z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C0C24A3654BD42E08A34119270F2D4C1</vt:lpwstr>
  </property>
  <property fmtid="{D5CDD505-2E9C-101B-9397-08002B2CF9AE}" pid="3" name="KSOProductBuildVer">
    <vt:lpwstr>3082-11.2.0.11074</vt:lpwstr>
  </property>
  <property fmtid="{D5CDD505-2E9C-101B-9397-08002B2CF9AE}" pid="4" name="ContentTypeId">
    <vt:lpwstr>0x010100F37F1982C5229C4BA3DFB910AB1446DE</vt:lpwstr>
  </property>
</Properties>
</file>