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>
      <w:pPr>
        <w:pStyle w:val="3"/>
        <w:keepNext w:val="0"/>
        <w:keepLines w:val="0"/>
        <w:widowControl w:val="0"/>
        <w:shd w:val="clear" w:fill="auto"/>
        <w:spacing w:before="0" w:after="0" w:line="276" w:lineRule="auto"/>
        <w:ind w:left="0" w:right="0" w:firstLine="0"/>
        <w:jc w:val="left"/>
      </w:pPr>
    </w:p>
    <w:p>
      <w:pPr>
        <w:pStyle w:val="3"/>
        <w:widowControl w:val="0"/>
        <w:shd w:val="clear" w:fill="auto"/>
        <w:spacing w:before="0" w:after="0" w:line="276" w:lineRule="auto"/>
        <w:ind w:left="0" w:right="0" w:firstLine="0"/>
        <w:jc w:val="left"/>
      </w:pPr>
    </w:p>
    <w:p>
      <w:pPr>
        <w:pStyle w:val="3"/>
        <w:rPr>
          <w:rFonts w:ascii="Arial" w:hAnsi="Arial"/>
          <w:b/>
          <w:bCs/>
          <w:color w:val="5B277D"/>
        </w:rPr>
      </w:pPr>
      <w:r>
        <w:rPr>
          <w:rFonts w:ascii="Arial" w:hAnsi="Arial" w:eastAsia="Arial" w:cs="Arial"/>
          <w:b/>
          <w:bCs/>
          <w:color w:val="5B277D"/>
          <w:sz w:val="28"/>
          <w:szCs w:val="28"/>
        </w:rPr>
        <w:t>¿Cómo presentar el artículo - extended papel?</w:t>
      </w:r>
    </w:p>
    <w:p>
      <w:pPr>
        <w:pStyle w:val="3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b/>
          <w:bCs/>
          <w:color w:val="5B277D"/>
          <w:sz w:val="24"/>
          <w:szCs w:val="24"/>
        </w:rPr>
        <w:t>(Los artículos formarán parte del libro de ponencias del Congreso con lo que, no se aceptarán los trabajos que no cumplan con los siguientes criterios de estilo)</w:t>
      </w:r>
    </w:p>
    <w:p>
      <w:pPr>
        <w:pStyle w:val="3"/>
        <w:rPr>
          <w:rFonts w:eastAsia="Arial" w:cs="Arial"/>
          <w:b/>
          <w:bCs/>
          <w:color w:val="5B277D"/>
        </w:rPr>
      </w:pPr>
    </w:p>
    <w:p>
      <w:pPr>
        <w:pStyle w:val="3"/>
        <w:rPr>
          <w:rFonts w:eastAsia="Arial" w:cs="Arial"/>
          <w:b/>
          <w:bCs/>
          <w:color w:val="5B277D"/>
          <w:sz w:val="22"/>
          <w:szCs w:val="22"/>
        </w:rPr>
      </w:pPr>
    </w:p>
    <w:p>
      <w:pPr>
        <w:pStyle w:val="3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eastAsia="Arial" w:cs="Arial"/>
          <w:b/>
          <w:sz w:val="28"/>
          <w:szCs w:val="28"/>
        </w:rPr>
        <w:t>Título del artículo (Arial 14, minúsculas y negrita)</w:t>
      </w:r>
    </w:p>
    <w:p>
      <w:pPr>
        <w:pStyle w:val="3"/>
        <w:jc w:val="both"/>
        <w:rPr>
          <w:rFonts w:ascii="Arial" w:hAnsi="Arial"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 xml:space="preserve">El título </w:t>
      </w:r>
      <w:r>
        <w:rPr>
          <w:rFonts w:ascii="Arial" w:hAnsi="Arial" w:eastAsia="Arial" w:cs="Arial"/>
          <w:sz w:val="22"/>
          <w:szCs w:val="22"/>
        </w:rPr>
        <w:t>estará escrito en ARIAL 14 , m</w:t>
      </w:r>
      <w:r>
        <w:rPr>
          <w:rFonts w:ascii="Arial" w:hAnsi="Arial" w:eastAsia="Arial" w:cs="Arial"/>
          <w:color w:val="auto"/>
          <w:kern w:val="0"/>
          <w:sz w:val="22"/>
          <w:szCs w:val="22"/>
          <w:lang w:val="ca-ES" w:eastAsia="zh-CN" w:bidi="hi-IN"/>
        </w:rPr>
        <w:t xml:space="preserve">inúsculas, </w:t>
      </w:r>
      <w:r>
        <w:rPr>
          <w:rFonts w:ascii="Arial" w:hAnsi="Arial" w:eastAsia="Arial" w:cs="Arial"/>
          <w:b/>
          <w:bCs/>
          <w:sz w:val="22"/>
          <w:szCs w:val="22"/>
        </w:rPr>
        <w:t>negrita</w:t>
      </w:r>
      <w:r>
        <w:rPr>
          <w:rFonts w:ascii="Arial" w:hAnsi="Arial" w:eastAsia="Arial" w:cs="Arial"/>
          <w:sz w:val="22"/>
          <w:szCs w:val="22"/>
        </w:rPr>
        <w:t xml:space="preserve"> y </w:t>
      </w:r>
      <w:r>
        <w:rPr>
          <w:rFonts w:ascii="Arial" w:hAnsi="Arial" w:eastAsia="Arial" w:cs="Arial"/>
          <w:color w:val="auto"/>
          <w:kern w:val="0"/>
          <w:sz w:val="22"/>
          <w:szCs w:val="22"/>
          <w:lang w:val="ca-ES" w:eastAsia="zh-CN" w:bidi="hi-IN"/>
        </w:rPr>
        <w:t>justificado a la izquierda</w:t>
      </w:r>
      <w:r>
        <w:rPr>
          <w:rFonts w:ascii="Arial" w:hAnsi="Arial" w:eastAsia="Arial" w:cs="Arial"/>
          <w:sz w:val="22"/>
          <w:szCs w:val="22"/>
        </w:rPr>
        <w:t>.</w:t>
      </w:r>
    </w:p>
    <w:p>
      <w:pPr>
        <w:pStyle w:val="3"/>
        <w:jc w:val="left"/>
        <w:rPr>
          <w:rFonts w:ascii="Arial" w:hAnsi="Arial"/>
        </w:rPr>
      </w:pPr>
    </w:p>
    <w:p>
      <w:pPr>
        <w:pStyle w:val="3"/>
        <w:numPr>
          <w:ilvl w:val="0"/>
          <w:numId w:val="2"/>
        </w:numPr>
        <w:jc w:val="left"/>
        <w:rPr>
          <w:rFonts w:ascii="Arial" w:hAnsi="Arial"/>
        </w:rPr>
      </w:pPr>
      <w:r>
        <w:rPr>
          <w:rFonts w:ascii="Arial" w:hAnsi="Arial" w:eastAsia="Arial" w:cs="Arial"/>
          <w:b/>
          <w:bCs/>
          <w:i w:val="0"/>
          <w:iCs w:val="0"/>
          <w:sz w:val="22"/>
          <w:szCs w:val="22"/>
        </w:rPr>
        <w:t>Nombre Apellido (1r autor/a); Nombre Apellido (2º autor/a),... (Arial 11 negrita)</w:t>
      </w:r>
    </w:p>
    <w:p>
      <w:pPr>
        <w:pStyle w:val="3"/>
        <w:ind w:firstLine="0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</w:rPr>
        <w:t xml:space="preserve">Los nombres/apellidos de los autores/as estarán en </w:t>
      </w:r>
      <w:r>
        <w:rPr>
          <w:rFonts w:ascii="Arial" w:hAnsi="Arial" w:eastAsia="Arial" w:cs="Arial"/>
          <w:b w:val="0"/>
          <w:bCs w:val="0"/>
          <w:i w:val="0"/>
          <w:iCs w:val="0"/>
          <w:color w:val="auto"/>
          <w:kern w:val="0"/>
          <w:sz w:val="22"/>
          <w:szCs w:val="22"/>
          <w:lang w:val="ca-ES" w:eastAsia="zh-CN" w:bidi="hi-IN"/>
        </w:rPr>
        <w:t>Arial 11, negrita y justificado a la izquierda.</w:t>
      </w:r>
    </w:p>
    <w:p>
      <w:pPr>
        <w:pStyle w:val="3"/>
        <w:ind w:firstLine="0"/>
        <w:jc w:val="left"/>
        <w:rPr>
          <w:rFonts w:ascii="Arial" w:hAnsi="Arial"/>
          <w:b w:val="0"/>
          <w:bCs w:val="0"/>
        </w:rPr>
      </w:pPr>
    </w:p>
    <w:p>
      <w:pPr>
        <w:pStyle w:val="3"/>
        <w:numPr>
          <w:ilvl w:val="0"/>
          <w:numId w:val="3"/>
        </w:numPr>
        <w:jc w:val="left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2"/>
          <w:szCs w:val="22"/>
        </w:rPr>
        <w:t>Nombre-Acrónimo de Empresa/Entidad a la que pertenecen (Arial 11)</w:t>
      </w:r>
    </w:p>
    <w:p>
      <w:pPr>
        <w:pStyle w:val="3"/>
        <w:jc w:val="both"/>
        <w:rPr>
          <w:rFonts w:ascii="Arial" w:hAnsi="Arial"/>
          <w:sz w:val="22"/>
          <w:szCs w:val="22"/>
        </w:rPr>
      </w:pPr>
      <w:r>
        <w:rPr>
          <w:rFonts w:ascii="Arial" w:hAnsi="Arial" w:eastAsia="Arial" w:cs="Arial"/>
          <w:i w:val="0"/>
          <w:iCs w:val="0"/>
          <w:sz w:val="22"/>
          <w:szCs w:val="22"/>
        </w:rPr>
        <w:t xml:space="preserve">La empresa/entidad, la localidad/Provincia/País y la dirección de correo electrónico estarán en ARIAL 11 y </w:t>
      </w:r>
      <w:r>
        <w:rPr>
          <w:rFonts w:ascii="Arial" w:hAnsi="Arial" w:eastAsia="Arial" w:cs="Arial"/>
          <w:b w:val="0"/>
          <w:bCs w:val="0"/>
          <w:i w:val="0"/>
          <w:iCs w:val="0"/>
          <w:color w:val="auto"/>
          <w:kern w:val="0"/>
          <w:sz w:val="22"/>
          <w:szCs w:val="22"/>
          <w:lang w:val="ca-ES" w:eastAsia="zh-CN" w:bidi="hi-IN"/>
        </w:rPr>
        <w:t>justificado a la izquierda.</w:t>
      </w:r>
    </w:p>
    <w:p>
      <w:pPr>
        <w:pStyle w:val="3"/>
        <w:jc w:val="both"/>
        <w:rPr>
          <w:rFonts w:ascii="Arial" w:hAnsi="Arial"/>
          <w:sz w:val="22"/>
          <w:szCs w:val="22"/>
        </w:rPr>
      </w:pPr>
    </w:p>
    <w:p>
      <w:pPr>
        <w:pStyle w:val="3"/>
        <w:numPr>
          <w:ilvl w:val="0"/>
          <w:numId w:val="4"/>
        </w:numPr>
        <w:jc w:val="left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2"/>
          <w:szCs w:val="22"/>
        </w:rPr>
        <w:t>Localidad (Provincia) – País (Arial 11)</w:t>
      </w:r>
    </w:p>
    <w:p>
      <w:pPr>
        <w:pStyle w:val="3"/>
        <w:jc w:val="left"/>
        <w:rPr>
          <w:rFonts w:ascii="Arial" w:hAnsi="Arial"/>
        </w:rPr>
      </w:pPr>
    </w:p>
    <w:p>
      <w:pPr>
        <w:pStyle w:val="3"/>
        <w:numPr>
          <w:ilvl w:val="0"/>
          <w:numId w:val="4"/>
        </w:numPr>
        <w:jc w:val="left"/>
      </w:pP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Arial" w:hAnsi="Arial" w:eastAsia="Arial" w:cs="Arial"/>
          <w:color w:val="0563C1"/>
          <w:sz w:val="22"/>
          <w:szCs w:val="22"/>
          <w:u w:val="single"/>
        </w:rPr>
        <w:t>direcciondecorreoelectrónico@correo.com</w:t>
      </w:r>
      <w:r>
        <w:rPr>
          <w:rFonts w:ascii="Arial" w:hAnsi="Arial" w:eastAsia="Arial" w:cs="Arial"/>
          <w:color w:val="0563C1"/>
          <w:sz w:val="22"/>
          <w:szCs w:val="22"/>
          <w:u w:val="single"/>
        </w:rPr>
        <w:fldChar w:fldCharType="end"/>
      </w:r>
      <w:r>
        <w:rPr>
          <w:rFonts w:ascii="Arial" w:hAnsi="Arial" w:eastAsia="Arial" w:cs="Arial"/>
          <w:color w:val="0563C1"/>
          <w:sz w:val="22"/>
          <w:szCs w:val="22"/>
          <w:u w:val="none"/>
        </w:rPr>
        <w:t xml:space="preserve"> </w:t>
      </w:r>
      <w:r>
        <w:rPr>
          <w:rFonts w:ascii="Arial" w:hAnsi="Arial" w:eastAsia="Arial" w:cs="Arial"/>
          <w:i w:val="0"/>
          <w:iCs w:val="0"/>
          <w:color w:val="auto"/>
          <w:kern w:val="0"/>
          <w:sz w:val="22"/>
          <w:szCs w:val="22"/>
          <w:u w:val="none"/>
          <w:lang w:val="ca-ES" w:eastAsia="zh-CN" w:bidi="hi-IN"/>
        </w:rPr>
        <w:t>(Arial 11)</w:t>
      </w:r>
    </w:p>
    <w:p>
      <w:pPr>
        <w:pStyle w:val="3"/>
        <w:jc w:val="left"/>
        <w:rPr>
          <w:rFonts w:ascii="Arial" w:hAnsi="Arial" w:eastAsia="Arial" w:cs="Arial"/>
          <w:sz w:val="22"/>
          <w:szCs w:val="22"/>
        </w:rPr>
      </w:pPr>
    </w:p>
    <w:p>
      <w:pPr>
        <w:pStyle w:val="3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Este documento es una plantilla de COMUNICACIÓN en versión “Extended Paper” y se catalogará como ARTÍCULO/CAPÍTULO DE LIBRO en un VOLUMEN DE PONENCIAS que se publicará con ISBN.</w:t>
      </w:r>
    </w:p>
    <w:p>
      <w:pPr>
        <w:pStyle w:val="3"/>
        <w:jc w:val="both"/>
        <w:rPr>
          <w:rFonts w:ascii="Arial" w:hAnsi="Arial"/>
          <w:sz w:val="24"/>
          <w:szCs w:val="24"/>
        </w:rPr>
      </w:pPr>
    </w:p>
    <w:p>
      <w:pPr>
        <w:pStyle w:val="3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La extensión mínima es de 4 páginas y la máxima es de 10 (incluyendo figuras y tablas). No se pueden modificar las dimensiones de los márgenes de las páginas, por lo que todos los documentos publicados tendrán el formato de esta PLANTILLA.</w:t>
      </w:r>
    </w:p>
    <w:p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>
      <w:pPr>
        <w:pStyle w:val="3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Este texto es sólo informativo y puede borrarse para utilizar el espacio para la redacción del trabajo.</w:t>
      </w:r>
    </w:p>
    <w:p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>
      <w:pPr>
        <w:pStyle w:val="3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Los autores/as aceptan la publicación del trabajo, así como de su contenido y datos de filiación, para la consulta libre vinculada a la publicación del volumen de ponencias.</w:t>
      </w:r>
    </w:p>
    <w:p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>
      <w:pPr>
        <w:pStyle w:val="3"/>
        <w:jc w:val="both"/>
        <w:rPr>
          <w:rFonts w:ascii="Arial" w:hAnsi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El archivo final </w:t>
      </w:r>
      <w:r>
        <w:rPr>
          <w:rFonts w:hint="default" w:ascii="Arial" w:hAnsi="Arial" w:eastAsia="Arial" w:cs="Arial"/>
          <w:sz w:val="24"/>
          <w:szCs w:val="24"/>
          <w:lang w:val="es-ES"/>
        </w:rPr>
        <w:t xml:space="preserve">para incorporar al libro de actas </w:t>
      </w:r>
      <w:bookmarkStart w:id="1" w:name="_GoBack"/>
      <w:bookmarkEnd w:id="1"/>
      <w:r>
        <w:rPr>
          <w:rFonts w:ascii="Arial" w:hAnsi="Arial" w:eastAsia="Arial" w:cs="Arial"/>
          <w:sz w:val="24"/>
          <w:szCs w:val="24"/>
        </w:rPr>
        <w:t xml:space="preserve">debe entregarse en formato editable RTF (word o similar) por correo electrónico a </w:t>
      </w:r>
      <w:r>
        <w:rPr>
          <w:rFonts w:hint="default" w:ascii="Arial" w:hAnsi="Arial" w:eastAsia="Arial" w:cs="Arial"/>
          <w:sz w:val="24"/>
          <w:szCs w:val="24"/>
          <w:lang w:val="es-ES"/>
        </w:rPr>
        <w:fldChar w:fldCharType="begin"/>
      </w:r>
      <w:r>
        <w:rPr>
          <w:rFonts w:hint="default" w:ascii="Arial" w:hAnsi="Arial" w:eastAsia="Arial" w:cs="Arial"/>
          <w:sz w:val="24"/>
          <w:szCs w:val="24"/>
          <w:lang w:val="es-ES"/>
        </w:rPr>
        <w:instrText xml:space="preserve"> HYPERLINK "mailto:treballswscitech@terrassa.cat" </w:instrText>
      </w:r>
      <w:r>
        <w:rPr>
          <w:rFonts w:hint="default" w:ascii="Arial" w:hAnsi="Arial" w:eastAsia="Arial" w:cs="Arial"/>
          <w:sz w:val="24"/>
          <w:szCs w:val="24"/>
          <w:lang w:val="es-ES"/>
        </w:rPr>
        <w:fldChar w:fldCharType="separate"/>
      </w:r>
      <w:r>
        <w:rPr>
          <w:rStyle w:val="11"/>
          <w:rFonts w:hint="default" w:ascii="Arial" w:hAnsi="Arial" w:eastAsia="Arial" w:cs="Arial"/>
          <w:sz w:val="24"/>
          <w:szCs w:val="24"/>
          <w:lang w:val="es-ES"/>
        </w:rPr>
        <w:t>treballswscitech@terrassa.cat</w:t>
      </w:r>
      <w:r>
        <w:rPr>
          <w:rFonts w:hint="default" w:ascii="Arial" w:hAnsi="Arial" w:eastAsia="Arial" w:cs="Arial"/>
          <w:sz w:val="24"/>
          <w:szCs w:val="24"/>
          <w:lang w:val="es-ES"/>
        </w:rPr>
        <w:fldChar w:fldCharType="end"/>
      </w:r>
      <w:r>
        <w:rPr>
          <w:rFonts w:hint="default" w:ascii="Arial" w:hAnsi="Arial" w:eastAsia="Arial" w:cs="Arial"/>
          <w:sz w:val="24"/>
          <w:szCs w:val="24"/>
          <w:lang w:val="es-ES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antes del </w:t>
      </w:r>
      <w:r>
        <w:rPr>
          <w:rFonts w:hint="default" w:ascii="Arial" w:hAnsi="Arial" w:eastAsia="Arial" w:cs="Arial"/>
          <w:sz w:val="24"/>
          <w:szCs w:val="24"/>
          <w:highlight w:val="yellow"/>
          <w:lang w:val="es-ES"/>
        </w:rPr>
        <w:t>24 de febrero</w:t>
      </w:r>
      <w:r>
        <w:rPr>
          <w:rFonts w:ascii="Arial" w:hAnsi="Arial" w:eastAsia="Arial" w:cs="Arial"/>
          <w:sz w:val="24"/>
          <w:szCs w:val="24"/>
          <w:highlight w:val="yellow"/>
          <w:lang w:val="es-ES" w:eastAsia="zh-CN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yellow"/>
          <w:lang w:val="es-ES"/>
        </w:rPr>
        <w:t>de 2023.</w:t>
      </w:r>
    </w:p>
    <w:p>
      <w:pPr>
        <w:pStyle w:val="3"/>
        <w:rPr>
          <w:rFonts w:ascii="Arial" w:hAnsi="Arial"/>
          <w:sz w:val="24"/>
          <w:szCs w:val="24"/>
        </w:rPr>
      </w:pPr>
    </w:p>
    <w:p>
      <w:pPr>
        <w:pStyle w:val="3"/>
        <w:numPr>
          <w:ilvl w:val="0"/>
          <w:numId w:val="5"/>
        </w:num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z w:val="24"/>
          <w:szCs w:val="24"/>
        </w:rPr>
        <w:t>Los subtítulos-apartados y todo el resto del cuerpo del trabajo, se escribirá en ARIAL 12 con justificación completa. Entre dos párrafos se contemplará una línea en blanco.</w:t>
      </w:r>
    </w:p>
    <w:p>
      <w:pPr>
        <w:pStyle w:val="3"/>
        <w:numPr>
          <w:ilvl w:val="0"/>
          <w:numId w:val="5"/>
        </w:num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Si el trabajo contiene figuras y/o tablas será necesario que estén detalladas con texto de PIE DE FOTO O FIGURA o de ENCABEZAMIENTO DE </w:t>
      </w:r>
      <w:r>
        <w:rPr>
          <w:rFonts w:ascii="Arial" w:hAnsi="Arial" w:eastAsia="Arial" w:cs="Arial"/>
          <w:color w:val="auto"/>
          <w:kern w:val="0"/>
          <w:sz w:val="24"/>
          <w:szCs w:val="24"/>
          <w:lang w:val="ca-ES" w:eastAsia="zh-CN" w:bidi="hi-IN"/>
        </w:rPr>
        <w:t>TABLA</w:t>
      </w:r>
      <w:r>
        <w:rPr>
          <w:rFonts w:ascii="Arial" w:hAnsi="Arial" w:eastAsia="Arial" w:cs="Arial"/>
        </w:rPr>
        <w:t xml:space="preserve"> respectivamente.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  <w:r>
        <w:rPr>
          <w:rFonts w:ascii="Arial" w:hAnsi="Arial" w:eastAsia="Arial" w:cs="Arial"/>
        </w:rPr>
        <w:t>El texto de pie de foto / figura será ARIAL 10 y centrado y se pondrá inmediatamente después de la figura.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  <w:r>
        <w:rPr>
          <w:rFonts w:ascii="Arial" w:hAnsi="Arial" w:eastAsia="Arial" w:cs="Arial"/>
        </w:rPr>
        <w:t xml:space="preserve">El texto de encabezamiento de </w:t>
      </w:r>
      <w:r>
        <w:rPr>
          <w:rFonts w:ascii="Arial" w:hAnsi="Arial" w:eastAsia="Arial" w:cs="Arial"/>
          <w:color w:val="auto"/>
          <w:kern w:val="0"/>
          <w:sz w:val="24"/>
          <w:szCs w:val="24"/>
          <w:lang w:val="ca-ES" w:eastAsia="zh-CN" w:bidi="hi-IN"/>
        </w:rPr>
        <w:t xml:space="preserve">tabla </w:t>
      </w:r>
      <w:r>
        <w:rPr>
          <w:rFonts w:ascii="Arial" w:hAnsi="Arial" w:eastAsia="Arial" w:cs="Arial"/>
        </w:rPr>
        <w:t xml:space="preserve">será ARIAL 10 y justificado a la izquierda y se indicará inmediatamente antes de la </w:t>
      </w:r>
      <w:r>
        <w:rPr>
          <w:rFonts w:ascii="Arial" w:hAnsi="Arial" w:eastAsia="Arial" w:cs="Arial"/>
          <w:color w:val="auto"/>
          <w:kern w:val="0"/>
          <w:sz w:val="24"/>
          <w:szCs w:val="24"/>
          <w:lang w:val="ca-ES" w:eastAsia="zh-CN" w:bidi="hi-IN"/>
        </w:rPr>
        <w:t>tabla</w:t>
      </w:r>
      <w:r>
        <w:rPr>
          <w:rFonts w:ascii="Arial" w:hAnsi="Arial" w:eastAsia="Arial" w:cs="Arial"/>
        </w:rPr>
        <w:t>.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  <w:r>
        <w:rPr>
          <w:rFonts w:ascii="Arial" w:hAnsi="Arial" w:eastAsia="Arial" w:cs="Arial"/>
        </w:rPr>
        <w:t>Las tablas y las figuras estarán numeradas correlativamente según figuren en el texto. Es responsabilidad de/los autores/as el origen de datos y figuras que se expongan en el trabajo y se sugiere que se indique la fuente de éstos. Las imágenes deben tener una resolución mínima de 300 ppp y deben estar incrustadas en formato jpg o tiff.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/>
        </w:rPr>
      </w:pPr>
      <w:r>
        <w:rPr>
          <w:rFonts w:ascii="Arial" w:hAnsi="Arial" w:eastAsia="Arial" w:cs="Arial"/>
        </w:rPr>
        <w:t>Ejemplos: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tabs>
          <w:tab w:val="left" w:pos="5945"/>
        </w:tabs>
        <w:jc w:val="both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Tabla 1: Evolución demográfica de las mascotas por regiones (Arial 10)</w:t>
      </w:r>
    </w:p>
    <w:p>
      <w:pPr>
        <w:pStyle w:val="3"/>
        <w:jc w:val="both"/>
        <w:rPr>
          <w:rFonts w:ascii="Arial" w:hAnsi="Arial" w:eastAsia="Arial" w:cs="Arial"/>
        </w:rPr>
      </w:pPr>
    </w:p>
    <w:tbl>
      <w:tblPr>
        <w:tblStyle w:val="10"/>
        <w:tblW w:w="6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127"/>
        <w:gridCol w:w="2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CB9CA"/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TÍTULO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CB9CA"/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CONTENIDO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CONTENIDO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fdf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fdf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afdf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 w:eastAsia="Arial" w:cs="Arial"/>
        </w:rPr>
      </w:pPr>
      <w:bookmarkStart w:id="0" w:name="_heading=h.30j0zll"/>
      <w:bookmarkEnd w:id="0"/>
    </w:p>
    <w:p>
      <w:pPr>
        <w:pStyle w:val="3"/>
        <w:jc w:val="center"/>
        <w:rPr>
          <w:rFonts w:ascii="Arial" w:hAnsi="Arial"/>
        </w:rPr>
      </w:pPr>
      <w:r>
        <w:rPr>
          <w:rFonts w:ascii="Arial" w:hAnsi="Arial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1456055</wp:posOffset>
            </wp:positionH>
            <wp:positionV relativeFrom="paragraph">
              <wp:posOffset>64770</wp:posOffset>
            </wp:positionV>
            <wp:extent cx="2847975" cy="1600200"/>
            <wp:effectExtent l="0" t="0" r="0" b="0"/>
            <wp:wrapSquare wrapText="largest"/>
            <wp:docPr id="1" name="Imat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ascii="Arial" w:hAnsi="Arial"/>
        </w:rPr>
      </w:pPr>
    </w:p>
    <w:p>
      <w:pPr>
        <w:pStyle w:val="3"/>
        <w:jc w:val="center"/>
        <w:rPr>
          <w:rFonts w:eastAsia="Arial" w:cs="Arial"/>
          <w:i w:val="0"/>
          <w:iCs w:val="0"/>
          <w:sz w:val="20"/>
          <w:szCs w:val="20"/>
        </w:rPr>
      </w:pPr>
    </w:p>
    <w:p>
      <w:pPr>
        <w:pStyle w:val="3"/>
        <w:jc w:val="center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Figura 1: Congreso 2021 (Arial 10 y centrado)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both"/>
        <w:rPr>
          <w:rFonts w:ascii="Arial" w:hAnsi="Arial"/>
          <w:color w:val="5B277D"/>
          <w:sz w:val="28"/>
          <w:szCs w:val="28"/>
          <w:shd w:val="clear" w:fill="FFFF00"/>
        </w:rPr>
      </w:pPr>
      <w:r>
        <w:rPr>
          <w:rFonts w:ascii="Arial" w:hAnsi="Arial" w:eastAsia="Arial" w:cs="Arial"/>
          <w:b/>
          <w:color w:val="5B277D"/>
          <w:sz w:val="28"/>
          <w:szCs w:val="28"/>
          <w:shd w:val="clear" w:fill="FFFF00"/>
        </w:rPr>
        <w:t>PROPUESTA PLANTILLA (con apartados obligatorios:)</w:t>
      </w:r>
    </w:p>
    <w:p>
      <w:pPr>
        <w:pStyle w:val="3"/>
        <w:jc w:val="both"/>
        <w:rPr>
          <w:rFonts w:eastAsia="Arial" w:cs="Arial"/>
          <w:b/>
        </w:rPr>
      </w:pPr>
    </w:p>
    <w:p>
      <w:pPr>
        <w:pStyle w:val="3"/>
        <w:jc w:val="left"/>
      </w:pPr>
      <w:r>
        <w:rPr>
          <w:rFonts w:ascii="Arial" w:hAnsi="Arial" w:eastAsia="Arial" w:cs="Arial"/>
          <w:b/>
          <w:sz w:val="28"/>
          <w:szCs w:val="28"/>
        </w:rPr>
        <w:t>Título del artículo (Arial 14, minúsculas y negrita)</w:t>
      </w:r>
    </w:p>
    <w:p>
      <w:pPr>
        <w:pStyle w:val="3"/>
        <w:jc w:val="left"/>
        <w:rPr>
          <w:rFonts w:ascii="Arial" w:hAnsi="Arial" w:eastAsia="Arial" w:cs="Arial"/>
          <w:b/>
          <w:sz w:val="28"/>
          <w:szCs w:val="28"/>
        </w:rPr>
      </w:pPr>
    </w:p>
    <w:p>
      <w:pPr>
        <w:pStyle w:val="3"/>
        <w:ind w:firstLine="0"/>
        <w:jc w:val="left"/>
        <w:rPr>
          <w:b/>
          <w:bCs/>
          <w:i w:val="0"/>
          <w:iCs w:val="0"/>
        </w:rPr>
      </w:pPr>
      <w:r>
        <w:rPr>
          <w:rFonts w:ascii="Arial" w:hAnsi="Arial" w:eastAsia="Arial" w:cs="Arial"/>
          <w:b/>
          <w:bCs/>
          <w:i w:val="0"/>
          <w:iCs w:val="0"/>
          <w:sz w:val="22"/>
          <w:szCs w:val="22"/>
        </w:rPr>
        <w:t>Nombre Apellido (1r autor/a); Nombre Apellido (2º autor/a),... (Arial 11 negrita)</w:t>
      </w:r>
    </w:p>
    <w:p>
      <w:pPr>
        <w:pStyle w:val="3"/>
        <w:ind w:firstLine="0"/>
        <w:jc w:val="left"/>
        <w:rPr>
          <w:b/>
          <w:bCs/>
          <w:i w:val="0"/>
          <w:iCs w:val="0"/>
        </w:rPr>
      </w:pPr>
    </w:p>
    <w:p>
      <w:pPr>
        <w:pStyle w:val="3"/>
        <w:jc w:val="left"/>
        <w:rPr>
          <w:i w:val="0"/>
          <w:iCs w:val="0"/>
        </w:rPr>
      </w:pPr>
      <w:r>
        <w:rPr>
          <w:rFonts w:ascii="Arial" w:hAnsi="Arial" w:eastAsia="Arial" w:cs="Arial"/>
          <w:i w:val="0"/>
          <w:iCs w:val="0"/>
          <w:sz w:val="22"/>
          <w:szCs w:val="22"/>
        </w:rPr>
        <w:t>Nombre-Acrónimo de Empresa/Entidad a la que pertenecen (Arial 11)</w:t>
      </w:r>
    </w:p>
    <w:p>
      <w:pPr>
        <w:pStyle w:val="3"/>
        <w:jc w:val="left"/>
        <w:rPr>
          <w:i w:val="0"/>
          <w:iCs w:val="0"/>
        </w:rPr>
      </w:pPr>
    </w:p>
    <w:p>
      <w:pPr>
        <w:pStyle w:val="3"/>
        <w:jc w:val="left"/>
        <w:rPr>
          <w:i w:val="0"/>
          <w:iCs w:val="0"/>
        </w:rPr>
      </w:pPr>
      <w:r>
        <w:rPr>
          <w:rFonts w:ascii="Arial" w:hAnsi="Arial" w:eastAsia="Arial" w:cs="Arial"/>
          <w:i w:val="0"/>
          <w:iCs w:val="0"/>
          <w:sz w:val="22"/>
          <w:szCs w:val="22"/>
        </w:rPr>
        <w:t>Localidad (Provincia) – País (Arial 11)</w:t>
      </w:r>
    </w:p>
    <w:p>
      <w:pPr>
        <w:pStyle w:val="3"/>
        <w:jc w:val="left"/>
        <w:rPr>
          <w:i w:val="0"/>
          <w:iCs w:val="0"/>
        </w:rPr>
      </w:pPr>
    </w:p>
    <w:p>
      <w:pPr>
        <w:pStyle w:val="3"/>
        <w:jc w:val="left"/>
        <w:rPr>
          <w:rFonts w:ascii="Arial" w:hAnsi="Arial"/>
          <w:color w:val="5B277D"/>
          <w:sz w:val="28"/>
          <w:szCs w:val="28"/>
        </w:rPr>
      </w:pP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Arial" w:hAnsi="Arial" w:eastAsia="Arial" w:cs="Arial"/>
          <w:b/>
          <w:color w:val="0563C1"/>
          <w:sz w:val="22"/>
          <w:szCs w:val="22"/>
          <w:u w:val="single"/>
        </w:rPr>
        <w:t>direcciondecorreoelectronico@correo.com</w:t>
      </w:r>
      <w:r>
        <w:rPr>
          <w:rFonts w:ascii="Arial" w:hAnsi="Arial" w:eastAsia="Arial" w:cs="Arial"/>
          <w:b/>
          <w:color w:val="0563C1"/>
          <w:sz w:val="22"/>
          <w:szCs w:val="22"/>
          <w:u w:val="single"/>
        </w:rPr>
        <w:fldChar w:fldCharType="end"/>
      </w:r>
      <w:r>
        <w:rPr>
          <w:rFonts w:ascii="Arial" w:hAnsi="Arial" w:eastAsia="Arial" w:cs="Arial"/>
          <w:b/>
          <w:color w:val="0563C1"/>
          <w:sz w:val="22"/>
          <w:szCs w:val="22"/>
          <w:u w:val="none"/>
        </w:rPr>
        <w:t xml:space="preserve"> </w:t>
      </w:r>
      <w:r>
        <w:rPr>
          <w:rFonts w:ascii="Arial" w:hAnsi="Arial" w:eastAsia="Arial" w:cs="Arial"/>
          <w:b/>
          <w:i w:val="0"/>
          <w:iCs w:val="0"/>
          <w:color w:val="auto"/>
          <w:kern w:val="0"/>
          <w:sz w:val="22"/>
          <w:szCs w:val="22"/>
          <w:u w:val="none"/>
          <w:lang w:val="ca-ES" w:eastAsia="zh-CN" w:bidi="hi-IN"/>
        </w:rPr>
        <w:t>(Arial 11)</w:t>
      </w:r>
    </w:p>
    <w:p>
      <w:pPr>
        <w:pStyle w:val="3"/>
        <w:jc w:val="left"/>
        <w:rPr>
          <w:rFonts w:ascii="Arial" w:hAnsi="Arial" w:eastAsia="Arial" w:cs="Arial"/>
          <w:b/>
          <w:i w:val="0"/>
          <w:iCs w:val="0"/>
          <w:color w:val="auto"/>
          <w:kern w:val="0"/>
          <w:sz w:val="22"/>
          <w:szCs w:val="22"/>
          <w:u w:val="none"/>
          <w:lang w:val="ca-ES" w:eastAsia="zh-CN" w:bidi="hi-IN"/>
        </w:rPr>
      </w:pPr>
    </w:p>
    <w:p>
      <w:pPr>
        <w:pStyle w:val="3"/>
        <w:jc w:val="both"/>
        <w:rPr>
          <w:rFonts w:ascii="Arial" w:hAnsi="Arial" w:eastAsia="Arial" w:cs="Arial"/>
          <w:b/>
          <w:i w:val="0"/>
          <w:iCs w:val="0"/>
          <w:color w:val="auto"/>
          <w:kern w:val="0"/>
          <w:sz w:val="22"/>
          <w:szCs w:val="22"/>
          <w:u w:val="none"/>
          <w:lang w:val="ca-ES" w:eastAsia="zh-CN" w:bidi="hi-IN"/>
        </w:rPr>
      </w:pPr>
    </w:p>
    <w:p>
      <w:pPr>
        <w:pStyle w:val="3"/>
        <w:jc w:val="both"/>
        <w:rPr>
          <w:rFonts w:ascii="Arial" w:hAnsi="Arial"/>
        </w:rPr>
      </w:pPr>
      <w:r>
        <w:rPr>
          <w:rFonts w:ascii="Arial" w:hAnsi="Arial" w:eastAsia="Arial" w:cs="Arial"/>
          <w:b/>
        </w:rPr>
        <w:t>RESUMEN</w:t>
      </w:r>
      <w:r>
        <w:rPr>
          <w:rFonts w:ascii="Arial" w:hAnsi="Arial" w:eastAsia="Arial" w:cs="Arial"/>
        </w:rPr>
        <w:t>: debe contener entre 100 y 300 palabras que hagan una descripción breve del trabajo y de su enfoque.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/>
        </w:rPr>
      </w:pPr>
      <w:r>
        <w:rPr>
          <w:rFonts w:ascii="Arial" w:hAnsi="Arial" w:eastAsia="Arial" w:cs="Arial"/>
          <w:b/>
        </w:rPr>
        <w:t xml:space="preserve">PALABRAS CLAVE </w:t>
      </w:r>
      <w:r>
        <w:rPr>
          <w:rFonts w:ascii="Arial" w:hAnsi="Arial" w:eastAsia="Arial" w:cs="Arial"/>
        </w:rPr>
        <w:t>(mínimo 3): Palabra clave1, Palabra clave2, Palabra clave3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/>
        </w:rPr>
      </w:pPr>
      <w:r>
        <w:rPr>
          <w:rFonts w:ascii="Arial" w:hAnsi="Arial" w:eastAsia="Arial" w:cs="Arial"/>
          <w:b/>
        </w:rPr>
        <w:t>ABSTRACT</w:t>
      </w:r>
      <w:r>
        <w:rPr>
          <w:rFonts w:ascii="Arial" w:hAnsi="Arial" w:eastAsia="Arial" w:cs="Arial"/>
        </w:rPr>
        <w:t>: que consiste en una traducción al inglés del RESUMEN.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/>
        </w:rPr>
      </w:pPr>
      <w:r>
        <w:rPr>
          <w:rFonts w:ascii="Arial" w:hAnsi="Arial" w:eastAsia="Arial" w:cs="Arial"/>
          <w:b/>
        </w:rPr>
        <w:t xml:space="preserve">KEYWORDS </w:t>
      </w:r>
      <w:r>
        <w:rPr>
          <w:rFonts w:ascii="Arial" w:hAnsi="Arial" w:eastAsia="Arial" w:cs="Arial"/>
        </w:rPr>
        <w:t>(mín. 3): Keyword 1, Keyword 2, Keyword 3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numPr>
          <w:ilvl w:val="0"/>
          <w:numId w:val="6"/>
        </w:numPr>
        <w:jc w:val="both"/>
      </w:pPr>
      <w:r>
        <w:rPr>
          <w:rFonts w:ascii="Arial" w:hAnsi="Arial" w:eastAsia="Arial" w:cs="Arial"/>
          <w:b/>
        </w:rPr>
        <w:t>INTRODUCCIÓN</w:t>
      </w:r>
    </w:p>
    <w:p>
      <w:pPr>
        <w:pStyle w:val="3"/>
        <w:numPr>
          <w:ilvl w:val="0"/>
          <w:numId w:val="6"/>
        </w:numPr>
        <w:jc w:val="both"/>
        <w:rPr>
          <w:b/>
          <w:bCs/>
        </w:rPr>
      </w:pPr>
      <w:r>
        <w:rPr>
          <w:rFonts w:ascii="Arial" w:hAnsi="Arial" w:eastAsia="Arial" w:cs="Arial"/>
          <w:b/>
          <w:bCs/>
        </w:rPr>
        <w:t>DESARROLLO</w:t>
      </w:r>
    </w:p>
    <w:p>
      <w:pPr>
        <w:pStyle w:val="3"/>
        <w:numPr>
          <w:ilvl w:val="0"/>
          <w:numId w:val="6"/>
        </w:numPr>
        <w:jc w:val="both"/>
        <w:rPr>
          <w:b/>
          <w:bCs/>
        </w:rPr>
      </w:pPr>
      <w:r>
        <w:rPr>
          <w:rFonts w:ascii="Arial" w:hAnsi="Arial" w:eastAsia="Arial" w:cs="Arial"/>
          <w:b/>
          <w:bCs/>
        </w:rPr>
        <w:t>OBJETIVOS</w:t>
      </w:r>
    </w:p>
    <w:p>
      <w:pPr>
        <w:pStyle w:val="3"/>
        <w:numPr>
          <w:ilvl w:val="0"/>
          <w:numId w:val="6"/>
        </w:numPr>
        <w:jc w:val="both"/>
        <w:rPr>
          <w:b/>
          <w:bCs/>
        </w:rPr>
      </w:pPr>
      <w:r>
        <w:rPr>
          <w:rFonts w:ascii="Arial" w:hAnsi="Arial" w:eastAsia="Arial" w:cs="Arial"/>
          <w:b/>
          <w:bCs/>
        </w:rPr>
        <w:t>RESULTADOS</w:t>
      </w:r>
    </w:p>
    <w:p>
      <w:pPr>
        <w:pStyle w:val="3"/>
        <w:numPr>
          <w:ilvl w:val="0"/>
          <w:numId w:val="6"/>
        </w:numPr>
        <w:jc w:val="both"/>
        <w:rPr>
          <w:b/>
          <w:bCs/>
        </w:rPr>
      </w:pPr>
      <w:r>
        <w:rPr>
          <w:rFonts w:ascii="Arial" w:hAnsi="Arial" w:eastAsia="Arial" w:cs="Arial"/>
          <w:b/>
          <w:bCs/>
        </w:rPr>
        <w:t>CONCLUSIONES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</w:pPr>
      <w:r>
        <w:rPr>
          <w:rFonts w:ascii="Arial" w:hAnsi="Arial" w:eastAsia="Arial" w:cs="Arial"/>
          <w:b/>
          <w:bCs/>
        </w:rPr>
        <w:t xml:space="preserve">REFERENCIAS/BILIOGRAFÍA: </w:t>
      </w:r>
      <w:r>
        <w:rPr>
          <w:rFonts w:ascii="Arial" w:hAnsi="Arial" w:eastAsia="Arial" w:cs="Arial"/>
        </w:rPr>
        <w:t>que recoja artículos, libros y webs consultados. La bibliografía citada en el texto se indicará numéricamente con corchetes ([1], [2-4]), y en este apartado se listará en el orden en que se haya citado. El formato de la bibliografía será el APA si bien se pueden seguir las siguientes pautas: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numPr>
          <w:ilvl w:val="1"/>
          <w:numId w:val="5"/>
        </w:numPr>
        <w:jc w:val="both"/>
      </w:pPr>
      <w:r>
        <w:rPr>
          <w:rFonts w:ascii="Arial" w:hAnsi="Arial" w:eastAsia="Arial" w:cs="Arial"/>
        </w:rPr>
        <w:t xml:space="preserve">Los artículos deben contener datos de autoría (Inicial de nombre. Apellido) seguido de </w:t>
      </w:r>
      <w:r>
        <w:rPr>
          <w:rFonts w:ascii="Arial" w:hAnsi="Arial" w:eastAsia="Arial" w:cs="Arial"/>
          <w:i/>
          <w:iCs/>
        </w:rPr>
        <w:t>et al</w:t>
      </w:r>
      <w:r>
        <w:rPr>
          <w:rFonts w:ascii="Arial" w:hAnsi="Arial" w:eastAsia="Arial" w:cs="Arial"/>
        </w:rPr>
        <w:t>. en caso de más de un autor/a. Se indicará título del artículo entre comillas, nombre de la revista, volumen, núm. Y año, así como el núm. de página correspondiente de la revista donde se encuentra el artículo y el ISSN de la publicación.</w:t>
      </w:r>
    </w:p>
    <w:p>
      <w:pPr>
        <w:pStyle w:val="3"/>
        <w:numPr>
          <w:ilvl w:val="0"/>
          <w:numId w:val="0"/>
        </w:numPr>
        <w:ind w:left="1080" w:firstLine="0"/>
        <w:jc w:val="both"/>
        <w:rPr>
          <w:rFonts w:ascii="Arial" w:hAnsi="Arial" w:eastAsia="Arial" w:cs="Arial"/>
        </w:rPr>
      </w:pPr>
    </w:p>
    <w:p>
      <w:pPr>
        <w:pStyle w:val="3"/>
        <w:numPr>
          <w:ilvl w:val="1"/>
          <w:numId w:val="5"/>
        </w:numPr>
        <w:jc w:val="both"/>
      </w:pPr>
      <w:r>
        <w:rPr>
          <w:rFonts w:ascii="Arial" w:hAnsi="Arial" w:eastAsia="Arial" w:cs="Arial"/>
        </w:rPr>
        <w:t>Los libros se referenciarán con los datos de autor (inicial nombre. Apellido) seguido del título del libro entre comillas, editorial y año de edición, incluyendo el ISBN</w:t>
      </w:r>
    </w:p>
    <w:p>
      <w:pPr>
        <w:pStyle w:val="3"/>
        <w:numPr>
          <w:ilvl w:val="0"/>
          <w:numId w:val="0"/>
        </w:numPr>
        <w:ind w:left="1080" w:firstLine="0"/>
        <w:jc w:val="both"/>
        <w:rPr>
          <w:rFonts w:ascii="Arial" w:hAnsi="Arial" w:eastAsia="Arial" w:cs="Arial"/>
        </w:rPr>
      </w:pPr>
    </w:p>
    <w:p>
      <w:pPr>
        <w:pStyle w:val="3"/>
        <w:numPr>
          <w:ilvl w:val="1"/>
          <w:numId w:val="5"/>
        </w:numPr>
        <w:jc w:val="both"/>
      </w:pPr>
      <w:r>
        <w:rPr>
          <w:rFonts w:ascii="Arial" w:hAnsi="Arial" w:eastAsia="Arial" w:cs="Arial"/>
        </w:rPr>
        <w:t>En caso de citar una página web, deberá indicar URL y fecha de la última consulta.</w:t>
      </w:r>
    </w:p>
    <w:p>
      <w:pPr>
        <w:pStyle w:val="3"/>
        <w:numPr>
          <w:ilvl w:val="0"/>
          <w:numId w:val="0"/>
        </w:numPr>
        <w:ind w:left="1080" w:firstLine="0"/>
        <w:jc w:val="both"/>
        <w:rPr>
          <w:rFonts w:ascii="Arial" w:hAnsi="Arial" w:eastAsia="Arial" w:cs="Arial"/>
        </w:rPr>
      </w:pPr>
    </w:p>
    <w:p>
      <w:pPr>
        <w:pStyle w:val="3"/>
        <w:numPr>
          <w:ilvl w:val="1"/>
          <w:numId w:val="5"/>
        </w:numPr>
        <w:jc w:val="both"/>
      </w:pPr>
      <w:r>
        <w:rPr>
          <w:rFonts w:ascii="Arial" w:hAnsi="Arial" w:eastAsia="Arial" w:cs="Arial"/>
        </w:rPr>
        <w:t>Todo el texto de la bibliografía será ARIAL 10.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eastAsia="Arial" w:cs="Arial"/>
          <w:b/>
          <w:bCs/>
          <w:i/>
          <w:iCs/>
          <w:sz w:val="20"/>
          <w:szCs w:val="20"/>
        </w:rPr>
        <w:t>Ejemplo de cita de revista:</w:t>
      </w:r>
    </w:p>
    <w:p>
      <w:pPr>
        <w:pStyle w:val="3"/>
        <w:numPr>
          <w:ilvl w:val="0"/>
          <w:numId w:val="0"/>
        </w:numPr>
        <w:ind w:left="720" w:firstLine="0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A.Rico, B.Pérez, A.Gómez: "Trabajo colaborativo en el aula". Revista de educación, 5, 2012, pp.34-42. ISSN 384-2-4514.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i w:val="0"/>
          <w:iCs w:val="0"/>
          <w:sz w:val="20"/>
          <w:szCs w:val="20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eastAsia="Arial" w:cs="Arial"/>
          <w:b/>
          <w:bCs/>
          <w:i/>
          <w:iCs/>
          <w:sz w:val="20"/>
          <w:szCs w:val="20"/>
        </w:rPr>
        <w:t>Ejemplo de cita de libro:</w:t>
      </w:r>
    </w:p>
    <w:p>
      <w:pPr>
        <w:pStyle w:val="3"/>
        <w:numPr>
          <w:ilvl w:val="0"/>
          <w:numId w:val="0"/>
        </w:numPr>
        <w:ind w:left="720" w:firstLine="0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J.Gómez: "La educación como herramienta de futuro". Ed. Reverté, 2011. ISBN: 345-5-3462-2-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i w:val="0"/>
          <w:iCs w:val="0"/>
          <w:sz w:val="20"/>
          <w:szCs w:val="20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eastAsia="Arial" w:cs="Arial"/>
          <w:b/>
          <w:bCs/>
          <w:i/>
          <w:iCs/>
          <w:sz w:val="20"/>
          <w:szCs w:val="20"/>
        </w:rPr>
        <w:t>Ejemplo de cita de referencia electrónica:</w:t>
      </w:r>
    </w:p>
    <w:p>
      <w:pPr>
        <w:pStyle w:val="3"/>
        <w:numPr>
          <w:ilvl w:val="0"/>
          <w:numId w:val="0"/>
        </w:numPr>
        <w:ind w:left="720" w:firstLine="0"/>
      </w:pPr>
      <w:r>
        <w:rPr>
          <w:rFonts w:ascii="Arial" w:hAnsi="Arial" w:eastAsia="Arial" w:cs="Arial"/>
          <w:i w:val="0"/>
          <w:iCs w:val="0"/>
          <w:sz w:val="20"/>
          <w:szCs w:val="20"/>
        </w:rPr>
        <w:t xml:space="preserve">International Journal of Engineering Edugation, </w:t>
      </w:r>
      <w:r>
        <w:fldChar w:fldCharType="begin"/>
      </w:r>
      <w:r>
        <w:instrText xml:space="preserve"> HYPERLINK "http://www.ijee.dit.ie/" \h </w:instrText>
      </w:r>
      <w:r>
        <w:fldChar w:fldCharType="separate"/>
      </w:r>
      <w:r>
        <w:rPr>
          <w:rFonts w:ascii="Arial" w:hAnsi="Arial" w:eastAsia="Arial" w:cs="Arial"/>
          <w:i w:val="0"/>
          <w:iCs w:val="0"/>
          <w:color w:val="0000FF"/>
          <w:sz w:val="20"/>
          <w:szCs w:val="20"/>
          <w:u w:val="single"/>
        </w:rPr>
        <w:t>http://www.ijee.dit.ie</w:t>
      </w:r>
      <w:r>
        <w:rPr>
          <w:rFonts w:ascii="Arial" w:hAnsi="Arial" w:eastAsia="Arial" w:cs="Arial"/>
          <w:i w:val="0"/>
          <w:iCs w:val="0"/>
          <w:color w:val="0000FF"/>
          <w:sz w:val="20"/>
          <w:szCs w:val="20"/>
          <w:u w:val="single"/>
        </w:rPr>
        <w:fldChar w:fldCharType="end"/>
      </w:r>
      <w:r>
        <w:rPr>
          <w:rFonts w:ascii="Arial" w:hAnsi="Arial" w:eastAsia="Arial" w:cs="Arial"/>
          <w:i w:val="0"/>
          <w:iCs w:val="0"/>
          <w:sz w:val="20"/>
          <w:szCs w:val="20"/>
        </w:rPr>
        <w:t>, consulta 7 de octubre 2018.</w:t>
      </w: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i w:val="0"/>
          <w:iCs w:val="0"/>
          <w:sz w:val="20"/>
          <w:szCs w:val="20"/>
        </w:rPr>
      </w:pPr>
    </w:p>
    <w:p>
      <w:pPr>
        <w:pStyle w:val="3"/>
        <w:numPr>
          <w:ilvl w:val="0"/>
          <w:numId w:val="0"/>
        </w:numPr>
        <w:ind w:left="720" w:firstLine="0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eastAsia="Arial" w:cs="Arial"/>
          <w:b/>
          <w:bCs/>
          <w:i/>
          <w:iCs/>
          <w:sz w:val="20"/>
          <w:szCs w:val="20"/>
        </w:rPr>
        <w:t>Ejemplo de BIBLIOGRAFÍA: (Arial 10)</w:t>
      </w:r>
    </w:p>
    <w:p>
      <w:pPr>
        <w:pStyle w:val="3"/>
        <w:numPr>
          <w:ilvl w:val="0"/>
          <w:numId w:val="0"/>
        </w:numPr>
        <w:ind w:left="720" w:firstLine="0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[1] A.Rico, B.Pérez, A.Gómez: “Trabajo colaborativo en el aula”. Revista de educación, 5, 2012, pp.34-42. ISSN 384-2-4514.</w:t>
      </w:r>
    </w:p>
    <w:p>
      <w:pPr>
        <w:pStyle w:val="3"/>
        <w:numPr>
          <w:ilvl w:val="0"/>
          <w:numId w:val="0"/>
        </w:numPr>
        <w:ind w:left="720" w:firstLine="0"/>
        <w:rPr>
          <w:rFonts w:ascii="Arial" w:hAnsi="Arial"/>
        </w:rPr>
      </w:pPr>
      <w:r>
        <w:rPr>
          <w:rFonts w:ascii="Arial" w:hAnsi="Arial" w:eastAsia="Arial" w:cs="Arial"/>
          <w:i w:val="0"/>
          <w:iCs w:val="0"/>
          <w:sz w:val="20"/>
          <w:szCs w:val="20"/>
        </w:rPr>
        <w:t>[2] J.Gómez: “La educación como herramienta de futuro”. Ed. Reverté, 2011. ISBN: 345-5-3462-2.</w:t>
      </w:r>
    </w:p>
    <w:p>
      <w:pPr>
        <w:pStyle w:val="3"/>
        <w:numPr>
          <w:ilvl w:val="0"/>
          <w:numId w:val="0"/>
        </w:numPr>
        <w:ind w:left="720" w:firstLine="0"/>
      </w:pPr>
      <w:r>
        <w:rPr>
          <w:rFonts w:ascii="Arial" w:hAnsi="Arial" w:eastAsia="Arial" w:cs="Arial"/>
          <w:i w:val="0"/>
          <w:iCs w:val="0"/>
          <w:sz w:val="20"/>
          <w:szCs w:val="20"/>
        </w:rPr>
        <w:t xml:space="preserve">[3] International Journal of Engineering Edugation, </w:t>
      </w:r>
      <w:r>
        <w:fldChar w:fldCharType="begin"/>
      </w:r>
      <w:r>
        <w:instrText xml:space="preserve"> HYPERLINK "http://www.ijee.dit.ie/" \h </w:instrText>
      </w:r>
      <w:r>
        <w:fldChar w:fldCharType="separate"/>
      </w:r>
      <w:r>
        <w:rPr>
          <w:rFonts w:ascii="Arial" w:hAnsi="Arial" w:eastAsia="Arial" w:cs="Arial"/>
          <w:i w:val="0"/>
          <w:iCs w:val="0"/>
          <w:color w:val="0000FF"/>
          <w:sz w:val="20"/>
          <w:szCs w:val="20"/>
          <w:u w:val="single"/>
        </w:rPr>
        <w:t>http://www.ijee.dit.ie</w:t>
      </w:r>
      <w:r>
        <w:rPr>
          <w:rFonts w:ascii="Arial" w:hAnsi="Arial" w:eastAsia="Arial" w:cs="Arial"/>
          <w:i w:val="0"/>
          <w:iCs w:val="0"/>
          <w:color w:val="0000FF"/>
          <w:sz w:val="20"/>
          <w:szCs w:val="20"/>
          <w:u w:val="single"/>
        </w:rPr>
        <w:fldChar w:fldCharType="end"/>
      </w:r>
      <w:r>
        <w:rPr>
          <w:rFonts w:ascii="Arial" w:hAnsi="Arial" w:eastAsia="Arial" w:cs="Arial"/>
          <w:i w:val="0"/>
          <w:iCs w:val="0"/>
          <w:sz w:val="20"/>
          <w:szCs w:val="20"/>
        </w:rPr>
        <w:t>, consulta 7 de octubre 2018.</w:t>
      </w:r>
    </w:p>
    <w:p>
      <w:pPr>
        <w:pStyle w:val="3"/>
        <w:jc w:val="both"/>
        <w:rPr>
          <w:rFonts w:eastAsia="Arial" w:cs="Arial"/>
        </w:rPr>
      </w:pPr>
    </w:p>
    <w:sectPr>
      <w:headerReference r:id="rId4" w:type="default"/>
      <w:footerReference r:id="rId5" w:type="default"/>
      <w:pgSz w:w="11906" w:h="16838"/>
      <w:pgMar w:top="2410" w:right="1418" w:bottom="1276" w:left="1418" w:header="720" w:footer="720" w:gutter="0"/>
      <w:pgNumType w:fmt="decimal" w:start="1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OpenSymbol">
    <w:panose1 w:val="05010000000000000000"/>
    <w:charset w:val="00"/>
    <w:family w:val="roman"/>
    <w:pitch w:val="default"/>
    <w:sig w:usb0="800000AF" w:usb1="1001ECEA" w:usb2="00000000" w:usb3="00000000" w:csb0="80000001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spacing w:before="0" w:after="1040" w:line="240" w:lineRule="auto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128"/>
        <w:tab w:val="right" w:pos="9070"/>
      </w:tabs>
      <w:jc w:val="right"/>
      <w:rPr>
        <w:rFonts w:ascii="Verdana" w:hAnsi="Verdana" w:eastAsia="Verdana" w:cs="Verdana"/>
        <w:b/>
        <w:color w:val="548DD4"/>
        <w:sz w:val="20"/>
        <w:szCs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177165</wp:posOffset>
              </wp:positionH>
              <wp:positionV relativeFrom="paragraph">
                <wp:posOffset>-123190</wp:posOffset>
              </wp:positionV>
              <wp:extent cx="5087620" cy="1420495"/>
              <wp:effectExtent l="0" t="0" r="0" b="0"/>
              <wp:wrapSquare wrapText="largest"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7160" cy="141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36"/>
                            <w:overflowPunct/>
                            <w:spacing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90"/>
                              <w:szCs w:val="90"/>
                              <w:lang w:eastAsia="zh-CN"/>
                            </w:rPr>
                            <w:t>WSCITECH2023</w:t>
                          </w:r>
                        </w:p>
                        <w:p>
                          <w:pPr>
                            <w:pStyle w:val="36"/>
                            <w:overflowPunct/>
                            <w:spacing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36"/>
                              <w:szCs w:val="36"/>
                              <w:lang w:eastAsia="zh-CN"/>
                            </w:rPr>
                            <w:t>Congrés de Dones, Ciència i Tecnologia 2023</w:t>
                          </w:r>
                        </w:p>
                        <w:p>
                          <w:pPr>
                            <w:pStyle w:val="36"/>
                            <w:tabs>
                              <w:tab w:val="left" w:pos="7128"/>
                              <w:tab w:val="right" w:pos="9070"/>
                            </w:tabs>
                            <w:overflowPunct/>
                            <w:jc w:val="right"/>
                          </w:pPr>
                        </w:p>
                        <w:p>
                          <w:pPr>
                            <w:pStyle w:val="36"/>
                            <w:tabs>
                              <w:tab w:val="left" w:pos="7128"/>
                              <w:tab w:val="right" w:pos="9070"/>
                            </w:tabs>
                            <w:overflowPunct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28"/>
                              <w:szCs w:val="28"/>
                              <w:lang w:eastAsia="zh-CN"/>
                            </w:rPr>
                            <w:t xml:space="preserve">Terrassa, 2 </w:t>
                          </w: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28"/>
                              <w:szCs w:val="28"/>
                              <w:lang w:val="es-ES" w:eastAsia="zh-CN"/>
                            </w:rPr>
                            <w:t xml:space="preserve">i 3 de març </w:t>
                          </w: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28"/>
                              <w:szCs w:val="28"/>
                              <w:lang w:eastAsia="zh-CN"/>
                            </w:rPr>
                            <w:t xml:space="preserve"> de 2023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rma1" o:spid="_x0000_s1026" o:spt="1" style="position:absolute;left:0pt;margin-left:13.95pt;margin-top:-9.7pt;height:111.85pt;width:400.6pt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QOrSPYAAAA&#10;CgEAAA8AAAAAAAAAAQAgAAAAIgAAAGRycy9kb3ducmV2LnhtbFBLAQIUABQAAAAIAIdO4kBPbDNq&#10;qwEAAHgDAAAOAAAAAAAAAAEAIAAAACcBAABkcnMvZTJvRG9jLnhtbFBLBQYAAAAABgAGAFkBAABE&#10;BQAAAAA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>
                    <w:pPr>
                      <w:pStyle w:val="36"/>
                      <w:overflowPunct/>
                      <w:spacing w:line="240" w:lineRule="auto"/>
                      <w:ind w:left="0" w:right="0" w:firstLine="0"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90"/>
                        <w:szCs w:val="90"/>
                        <w:lang w:eastAsia="zh-CN"/>
                      </w:rPr>
                      <w:t>WSCITECH2023</w:t>
                    </w:r>
                  </w:p>
                  <w:p>
                    <w:pPr>
                      <w:pStyle w:val="36"/>
                      <w:overflowPunct/>
                      <w:spacing w:line="240" w:lineRule="auto"/>
                      <w:ind w:left="0" w:right="0" w:firstLine="0"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36"/>
                        <w:szCs w:val="36"/>
                        <w:lang w:eastAsia="zh-CN"/>
                      </w:rPr>
                      <w:t>Congrés de Dones, Ciència i Tecnologia 2023</w:t>
                    </w:r>
                  </w:p>
                  <w:p>
                    <w:pPr>
                      <w:pStyle w:val="36"/>
                      <w:tabs>
                        <w:tab w:val="left" w:pos="7128"/>
                        <w:tab w:val="right" w:pos="9070"/>
                      </w:tabs>
                      <w:overflowPunct/>
                      <w:jc w:val="right"/>
                    </w:pPr>
                  </w:p>
                  <w:p>
                    <w:pPr>
                      <w:pStyle w:val="36"/>
                      <w:tabs>
                        <w:tab w:val="left" w:pos="7128"/>
                        <w:tab w:val="right" w:pos="9070"/>
                      </w:tabs>
                      <w:overflowPunct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28"/>
                        <w:szCs w:val="28"/>
                        <w:lang w:eastAsia="zh-CN"/>
                      </w:rPr>
                      <w:t xml:space="preserve">Terrassa, 2 </w:t>
                    </w:r>
                    <w:r>
                      <w:rPr>
                        <w:rFonts w:ascii="Arial" w:hAnsi="Arial" w:eastAsia="Verdana" w:cs="Arial"/>
                        <w:b/>
                        <w:color w:val="5B277D"/>
                        <w:sz w:val="28"/>
                        <w:szCs w:val="28"/>
                        <w:lang w:val="es-ES" w:eastAsia="zh-CN"/>
                      </w:rPr>
                      <w:t xml:space="preserve">i 3 de març </w:t>
                    </w:r>
                    <w:r>
                      <w:rPr>
                        <w:rFonts w:ascii="Arial" w:hAnsi="Arial" w:eastAsia="Verdana" w:cs="Arial"/>
                        <w:b/>
                        <w:color w:val="5B277D"/>
                        <w:sz w:val="28"/>
                        <w:szCs w:val="28"/>
                        <w:lang w:eastAsia="zh-CN"/>
                      </w:rPr>
                      <w:t xml:space="preserve"> de 2023</w:t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5340985</wp:posOffset>
          </wp:positionH>
          <wp:positionV relativeFrom="paragraph">
            <wp:posOffset>-180975</wp:posOffset>
          </wp:positionV>
          <wp:extent cx="465455" cy="1488440"/>
          <wp:effectExtent l="0" t="0" r="0" b="0"/>
          <wp:wrapSquare wrapText="largest"/>
          <wp:docPr id="4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455" cy="1488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eastAsia="Verdana" w:cs="Verdana"/>
        <w:b/>
        <w:color w:val="548DD4"/>
        <w:sz w:val="20"/>
        <w:szCs w:val="20"/>
      </w:rPr>
      <w:tab/>
    </w:r>
  </w:p>
  <w:p>
    <w:pPr>
      <w:pStyle w:val="3"/>
      <w:keepNext w:val="0"/>
      <w:keepLines w:val="0"/>
      <w:widowControl/>
      <w:spacing w:before="0" w:after="0" w:line="240" w:lineRule="auto"/>
      <w:ind w:left="0" w:right="0" w:firstLine="0"/>
      <w:jc w:val="right"/>
      <w:rPr>
        <w:rFonts w:ascii="Verdana" w:hAnsi="Verdana" w:eastAsia="Verdana" w:cs="Verdana"/>
        <w:b/>
        <w:i w:val="0"/>
        <w:caps w:val="0"/>
        <w:smallCaps w:val="0"/>
        <w:strike w:val="0"/>
        <w:dstrike w:val="0"/>
        <w:color w:val="548DD4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widowControl/>
      <w:spacing w:before="0" w:after="0" w:line="240" w:lineRule="auto"/>
      <w:ind w:left="0" w:right="0" w:firstLine="0"/>
      <w:jc w:val="right"/>
      <w:rPr>
        <w:rFonts w:ascii="Verdana" w:hAnsi="Verdana" w:eastAsia="Verdana" w:cs="Verdana"/>
        <w:b/>
        <w:i w:val="0"/>
        <w:caps w:val="0"/>
        <w:smallCaps w:val="0"/>
        <w:strike w:val="0"/>
        <w:dstrike w:val="0"/>
        <w:color w:val="548DD4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widowControl/>
      <w:spacing w:before="0" w:after="0" w:line="240" w:lineRule="auto"/>
      <w:ind w:left="0" w:right="0" w:firstLine="0"/>
      <w:jc w:val="right"/>
      <w:rPr>
        <w:rFonts w:ascii="Verdana" w:hAnsi="Verdana" w:eastAsia="Verdana" w:cs="Verdana"/>
        <w:b/>
        <w:i w:val="0"/>
        <w:caps w:val="0"/>
        <w:smallCaps w:val="0"/>
        <w:strike w:val="0"/>
        <w:dstrike w:val="0"/>
        <w:color w:val="548DD4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widowControl/>
      <w:spacing w:before="0" w:after="0" w:line="240" w:lineRule="auto"/>
      <w:ind w:left="0" w:right="0" w:firstLine="0"/>
      <w:jc w:val="right"/>
      <w:rPr>
        <w:rFonts w:ascii="Arial" w:hAnsi="Arial" w:eastAsia="Verdana" w:cs="Verdana"/>
        <w:b/>
        <w:i w:val="0"/>
        <w:caps w:val="0"/>
        <w:smallCaps w:val="0"/>
        <w:strike w:val="0"/>
        <w:dstrike w:val="0"/>
        <w:color w:val="5B277D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widowControl/>
      <w:spacing w:before="0" w:after="0" w:line="240" w:lineRule="auto"/>
      <w:ind w:left="0" w:right="0" w:firstLine="0"/>
      <w:jc w:val="right"/>
      <w:rPr>
        <w:rFonts w:ascii="Arial" w:hAnsi="Arial" w:eastAsia="Verdana" w:cs="Verdana"/>
        <w:b/>
        <w:i w:val="0"/>
        <w:caps w:val="0"/>
        <w:smallCaps w:val="0"/>
        <w:strike w:val="0"/>
        <w:dstrike w:val="0"/>
        <w:color w:val="5B277D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widowControl/>
      <w:spacing w:before="0" w:after="0" w:line="240" w:lineRule="auto"/>
      <w:ind w:left="0" w:right="0" w:firstLine="0"/>
      <w:jc w:val="right"/>
      <w:rPr>
        <w:rFonts w:ascii="Arial" w:hAnsi="Arial" w:eastAsia="Verdana" w:cs="Verdana"/>
        <w:b/>
        <w:i w:val="0"/>
        <w:caps w:val="0"/>
        <w:smallCaps w:val="0"/>
        <w:strike w:val="0"/>
        <w:dstrike w:val="0"/>
        <w:color w:val="5B277D"/>
        <w:position w:val="0"/>
        <w:sz w:val="20"/>
        <w:szCs w:val="20"/>
        <w:u w:val="none"/>
        <w:shd w:val="clear" w:fill="auto"/>
        <w:vertAlign w:val="baseline"/>
      </w:rPr>
    </w:pPr>
  </w:p>
  <w:p>
    <w:pPr>
      <w:pStyle w:val="3"/>
      <w:tabs>
        <w:tab w:val="left" w:pos="7128"/>
        <w:tab w:val="right" w:pos="9070"/>
      </w:tabs>
      <w:jc w:val="right"/>
      <w:rPr>
        <w:rFonts w:eastAsia="Verdana" w:cs="Verdana"/>
        <w:b/>
        <w:i w:val="0"/>
        <w:iCs w:val="0"/>
        <w:caps w:val="0"/>
        <w:smallCaps w:val="0"/>
        <w:strike w:val="0"/>
        <w:dstrike w:val="0"/>
        <w:position w:val="0"/>
        <w:sz w:val="28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hint="default" w:ascii="Wingdings" w:hAnsi="Wingdings" w:cs="Wingdings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Arial" w:hAnsi="Arial"/>
        <w:b/>
        <w:bCs/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Arial" w:hAnsi="Arial"/>
        <w:b/>
        <w:bCs/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ascii="Arial" w:hAnsi="Arial"/>
        <w:b/>
        <w:bCs/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ascii="Arial" w:hAnsi="Arial"/>
        <w:b/>
        <w:bCs/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ascii="Arial" w:hAnsi="Arial"/>
        <w:b/>
        <w:bCs/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ascii="Arial" w:hAnsi="Arial"/>
        <w:b/>
        <w:bCs/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ascii="Arial" w:hAnsi="Arial"/>
        <w:b/>
        <w:bCs/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ascii="Arial" w:hAnsi="Arial"/>
        <w:b/>
        <w:bCs/>
        <w:sz w:val="24"/>
        <w:szCs w:val="24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documentProtection w:enforcement="0"/>
  <w:defaultTabStop w:val="720"/>
  <w:autoHyphenation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1D80365E"/>
    <w:rsid w:val="2E187144"/>
    <w:rsid w:val="43CC03E4"/>
    <w:rsid w:val="6F5F3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val="es-ES" w:eastAsia="es-ES" w:bidi="hi-IN"/>
    </w:rPr>
  </w:style>
  <w:style w:type="paragraph" w:styleId="2">
    <w:name w:val="heading 1"/>
    <w:basedOn w:val="3"/>
    <w:next w:val="3"/>
    <w:qFormat/>
    <w:uiPriority w:val="9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99"/>
    <w:pPr>
      <w:keepNext/>
      <w:keepLines/>
      <w:spacing w:before="240" w:after="40"/>
      <w:contextualSpacing/>
      <w:outlineLvl w:val="3"/>
    </w:pPr>
    <w:rPr>
      <w:b/>
    </w:rPr>
  </w:style>
  <w:style w:type="paragraph" w:styleId="7">
    <w:name w:val="heading 5"/>
    <w:basedOn w:val="3"/>
    <w:next w:val="3"/>
    <w:qFormat/>
    <w:uiPriority w:val="9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qFormat/>
    <w:uiPriority w:val="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ca-ES" w:eastAsia="zh-CN" w:bidi="hi-IN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header"/>
    <w:basedOn w:val="3"/>
    <w:qFormat/>
    <w:uiPriority w:val="99"/>
    <w:pPr>
      <w:tabs>
        <w:tab w:val="center" w:pos="4252"/>
        <w:tab w:val="right" w:pos="8504"/>
      </w:tabs>
    </w:pPr>
  </w:style>
  <w:style w:type="paragraph" w:styleId="14">
    <w:name w:val="List"/>
    <w:basedOn w:val="15"/>
    <w:qFormat/>
    <w:uiPriority w:val="0"/>
    <w:rPr>
      <w:rFonts w:cs="Arial"/>
    </w:r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footer"/>
    <w:basedOn w:val="3"/>
    <w:qFormat/>
    <w:uiPriority w:val="99"/>
    <w:pPr>
      <w:tabs>
        <w:tab w:val="center" w:pos="4252"/>
        <w:tab w:val="right" w:pos="8504"/>
      </w:tabs>
    </w:pPr>
  </w:style>
  <w:style w:type="paragraph" w:styleId="17">
    <w:name w:val="Subtitle"/>
    <w:basedOn w:val="3"/>
    <w:next w:val="3"/>
    <w:qFormat/>
    <w:uiPriority w:val="99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8">
    <w:name w:val="Title"/>
    <w:basedOn w:val="3"/>
    <w:next w:val="3"/>
    <w:qFormat/>
    <w:uiPriority w:val="9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9">
    <w:name w:val="Heading 1 Char"/>
    <w:basedOn w:val="9"/>
    <w:qFormat/>
    <w:locked/>
    <w:uiPriority w:val="99"/>
    <w:rPr>
      <w:rFonts w:ascii="Cambria" w:hAnsi="Cambria" w:cs="Times New Roman"/>
      <w:b/>
      <w:bCs/>
      <w:color w:val="000000"/>
      <w:kern w:val="2"/>
      <w:sz w:val="32"/>
      <w:szCs w:val="32"/>
      <w:lang w:val="es-ES" w:eastAsia="es-ES"/>
    </w:rPr>
  </w:style>
  <w:style w:type="character" w:customStyle="1" w:styleId="20">
    <w:name w:val="Heading 2 Char"/>
    <w:basedOn w:val="9"/>
    <w:semiHidden/>
    <w:qFormat/>
    <w:locked/>
    <w:uiPriority w:val="99"/>
    <w:rPr>
      <w:rFonts w:ascii="Cambria" w:hAnsi="Cambria" w:cs="Times New Roman"/>
      <w:b/>
      <w:bCs/>
      <w:i/>
      <w:iCs/>
      <w:color w:val="000000"/>
      <w:sz w:val="28"/>
      <w:szCs w:val="28"/>
      <w:lang w:val="es-ES" w:eastAsia="es-ES"/>
    </w:rPr>
  </w:style>
  <w:style w:type="character" w:customStyle="1" w:styleId="21">
    <w:name w:val="Heading 3 Char"/>
    <w:basedOn w:val="9"/>
    <w:semiHidden/>
    <w:qFormat/>
    <w:locked/>
    <w:uiPriority w:val="99"/>
    <w:rPr>
      <w:rFonts w:ascii="Cambria" w:hAnsi="Cambria" w:cs="Times New Roman"/>
      <w:b/>
      <w:bCs/>
      <w:color w:val="000000"/>
      <w:sz w:val="26"/>
      <w:szCs w:val="26"/>
      <w:lang w:val="es-ES" w:eastAsia="es-ES"/>
    </w:rPr>
  </w:style>
  <w:style w:type="character" w:customStyle="1" w:styleId="22">
    <w:name w:val="Heading 4 Char"/>
    <w:basedOn w:val="9"/>
    <w:semiHidden/>
    <w:qFormat/>
    <w:locked/>
    <w:uiPriority w:val="99"/>
    <w:rPr>
      <w:rFonts w:ascii="Calibri" w:hAnsi="Calibri" w:cs="Times New Roman"/>
      <w:b/>
      <w:bCs/>
      <w:color w:val="000000"/>
      <w:sz w:val="28"/>
      <w:szCs w:val="28"/>
      <w:lang w:val="es-ES" w:eastAsia="es-ES"/>
    </w:rPr>
  </w:style>
  <w:style w:type="character" w:customStyle="1" w:styleId="23">
    <w:name w:val="Heading 5 Char"/>
    <w:basedOn w:val="9"/>
    <w:semiHidden/>
    <w:qFormat/>
    <w:locked/>
    <w:uiPriority w:val="99"/>
    <w:rPr>
      <w:rFonts w:ascii="Calibri" w:hAnsi="Calibri" w:cs="Times New Roman"/>
      <w:b/>
      <w:bCs/>
      <w:i/>
      <w:iCs/>
      <w:color w:val="000000"/>
      <w:sz w:val="26"/>
      <w:szCs w:val="26"/>
      <w:lang w:val="es-ES" w:eastAsia="es-ES"/>
    </w:rPr>
  </w:style>
  <w:style w:type="character" w:customStyle="1" w:styleId="24">
    <w:name w:val="Heading 6 Char"/>
    <w:basedOn w:val="9"/>
    <w:semiHidden/>
    <w:qFormat/>
    <w:locked/>
    <w:uiPriority w:val="99"/>
    <w:rPr>
      <w:rFonts w:ascii="Calibri" w:hAnsi="Calibri" w:cs="Times New Roman"/>
      <w:b/>
      <w:bCs/>
      <w:color w:val="000000"/>
      <w:lang w:val="es-ES" w:eastAsia="es-ES"/>
    </w:rPr>
  </w:style>
  <w:style w:type="character" w:customStyle="1" w:styleId="25">
    <w:name w:val="Title Char"/>
    <w:basedOn w:val="9"/>
    <w:qFormat/>
    <w:locked/>
    <w:uiPriority w:val="99"/>
    <w:rPr>
      <w:rFonts w:ascii="Cambria" w:hAnsi="Cambria" w:cs="Times New Roman"/>
      <w:b/>
      <w:bCs/>
      <w:color w:val="000000"/>
      <w:kern w:val="2"/>
      <w:sz w:val="32"/>
      <w:szCs w:val="32"/>
      <w:lang w:val="es-ES" w:eastAsia="es-ES"/>
    </w:rPr>
  </w:style>
  <w:style w:type="character" w:customStyle="1" w:styleId="26">
    <w:name w:val="Subtitle Char"/>
    <w:basedOn w:val="9"/>
    <w:qFormat/>
    <w:locked/>
    <w:uiPriority w:val="99"/>
    <w:rPr>
      <w:rFonts w:ascii="Cambria" w:hAnsi="Cambria" w:cs="Times New Roman"/>
      <w:color w:val="000000"/>
      <w:sz w:val="24"/>
      <w:szCs w:val="24"/>
      <w:lang w:val="es-ES" w:eastAsia="es-ES"/>
    </w:rPr>
  </w:style>
  <w:style w:type="character" w:customStyle="1" w:styleId="27">
    <w:name w:val="Header Char"/>
    <w:basedOn w:val="9"/>
    <w:qFormat/>
    <w:locked/>
    <w:uiPriority w:val="99"/>
    <w:rPr>
      <w:rFonts w:cs="Times New Roman"/>
    </w:rPr>
  </w:style>
  <w:style w:type="character" w:customStyle="1" w:styleId="28">
    <w:name w:val="Footer Char"/>
    <w:basedOn w:val="9"/>
    <w:qFormat/>
    <w:locked/>
    <w:uiPriority w:val="99"/>
    <w:rPr>
      <w:rFonts w:cs="Times New Roman"/>
    </w:rPr>
  </w:style>
  <w:style w:type="character" w:customStyle="1" w:styleId="29">
    <w:name w:val="Enllaç d'Internet"/>
    <w:basedOn w:val="9"/>
    <w:qFormat/>
    <w:uiPriority w:val="99"/>
    <w:rPr>
      <w:rFonts w:cs="Times New Roman"/>
      <w:color w:val="0563C1"/>
      <w:u w:val="single"/>
    </w:rPr>
  </w:style>
  <w:style w:type="character" w:customStyle="1" w:styleId="30">
    <w:name w:val="Pics"/>
    <w:qFormat/>
    <w:uiPriority w:val="0"/>
    <w:rPr>
      <w:rFonts w:ascii="OpenSymbol" w:hAnsi="OpenSymbol" w:eastAsia="OpenSymbol" w:cs="OpenSymbol"/>
    </w:rPr>
  </w:style>
  <w:style w:type="character" w:customStyle="1" w:styleId="31">
    <w:name w:val="Símbols de numeració"/>
    <w:qFormat/>
    <w:uiPriority w:val="0"/>
    <w:rPr>
      <w:rFonts w:ascii="Arial" w:hAnsi="Arial"/>
      <w:b/>
      <w:bCs/>
      <w:sz w:val="24"/>
      <w:szCs w:val="24"/>
    </w:rPr>
  </w:style>
  <w:style w:type="paragraph" w:customStyle="1" w:styleId="32">
    <w:name w:val="Encapçalament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3">
    <w:name w:val="Índex"/>
    <w:basedOn w:val="1"/>
    <w:qFormat/>
    <w:uiPriority w:val="0"/>
    <w:pPr>
      <w:suppressLineNumbers/>
    </w:pPr>
    <w:rPr>
      <w:rFonts w:cs="Arial"/>
    </w:rPr>
  </w:style>
  <w:style w:type="paragraph" w:customStyle="1" w:styleId="34">
    <w:name w:val="Capçalera i peu"/>
    <w:basedOn w:val="1"/>
    <w:qFormat/>
    <w:uiPriority w:val="0"/>
  </w:style>
  <w:style w:type="paragraph" w:styleId="35">
    <w:name w:val="List Paragraph"/>
    <w:basedOn w:val="3"/>
    <w:qFormat/>
    <w:uiPriority w:val="99"/>
    <w:pPr>
      <w:spacing w:before="0" w:after="0"/>
      <w:ind w:left="720" w:firstLine="0"/>
      <w:contextualSpacing/>
    </w:pPr>
    <w:rPr>
      <w:rFonts w:ascii="Arial" w:hAnsi="Arial"/>
      <w:color w:val="auto"/>
      <w:kern w:val="2"/>
      <w:sz w:val="22"/>
      <w:szCs w:val="20"/>
      <w:lang w:val="ca-ES"/>
    </w:rPr>
  </w:style>
  <w:style w:type="paragraph" w:customStyle="1" w:styleId="36">
    <w:name w:val="Contingut del marc"/>
    <w:basedOn w:val="1"/>
    <w:qFormat/>
    <w:uiPriority w:val="0"/>
  </w:style>
  <w:style w:type="table" w:customStyle="1" w:styleId="37">
    <w:name w:val="Table Normal"/>
    <w:qFormat/>
    <w:uiPriority w:val="0"/>
  </w:style>
  <w:style w:type="table" w:customStyle="1" w:styleId="38">
    <w:name w:val="Table Normal1"/>
    <w:qFormat/>
    <w:uiPriority w:val="99"/>
    <w:rPr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Estilo"/>
    <w:basedOn w:val="3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Estilo1"/>
    <w:basedOn w:val="3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13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9" Type="http://schemas.openxmlformats.org/officeDocument/2006/relationships/numbering" Target="numbering.xml"/><Relationship Id="rId4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6FTS8yEO1d7g0I92CELmdPDnpjw==">AMUW2mVQBDa+nvpcxLNmaquN+2IcH3rLURu1rU2drhvSmei8lKblPrpm91O1qHD7SrPazGY+cWVJbVQazLX8QMnV+V5MbVVLqGsuMpgbW4C8E2yKEYvGmc0BxeL5mnsrGcN+FT1ZNoyx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F1982C5229C4BA3DFB910AB1446DE" ma:contentTypeVersion="13" ma:contentTypeDescription="Crea un document nou" ma:contentTypeScope="" ma:versionID="519cf9e8ea877da08455c9cdde9145d5">
  <xsd:schema xmlns:xsd="http://www.w3.org/2001/XMLSchema" xmlns:xs="http://www.w3.org/2001/XMLSchema" xmlns:p="http://schemas.microsoft.com/office/2006/metadata/properties" xmlns:ns2="eced14f2-11c0-4447-be8e-1cce94c5997b" xmlns:ns3="f2fd22c4-142e-4809-95cd-a06890cb81a7" targetNamespace="http://schemas.microsoft.com/office/2006/metadata/properties" ma:root="true" ma:fieldsID="dfe06f8e11c6ab288fe76c6c215ac609" ns2:_="" ns3:_="">
    <xsd:import namespace="eced14f2-11c0-4447-be8e-1cce94c5997b"/>
    <xsd:import namespace="f2fd22c4-142e-4809-95cd-a06890cb8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14f2-11c0-4447-be8e-1cce94c59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0a2d7df-e6b8-4f87-b3e4-89459d4e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22c4-142e-4809-95cd-a06890cb81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568564-0378-40b2-aca3-f65f3c75d30b}" ma:internalName="TaxCatchAll" ma:showField="CatchAllData" ma:web="f2fd22c4-142e-4809-95cd-a06890cb8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d22c4-142e-4809-95cd-a06890cb81a7" xsi:nil="true"/>
    <lcf76f155ced4ddcb4097134ff3c332f xmlns="eced14f2-11c0-4447-be8e-1cce94c599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D448D2E4-7EF0-4608-90D6-55CF8273D8F6}"/>
</file>

<file path=customXml/itemProps4.xml><?xml version="1.0" encoding="utf-8"?>
<ds:datastoreItem xmlns:ds="http://schemas.openxmlformats.org/officeDocument/2006/customXml" ds:itemID="{9AADB8AF-DBF7-4114-8269-41C96DFC3943}"/>
</file>

<file path=customXml/itemProps5.xml><?xml version="1.0" encoding="utf-8"?>
<ds:datastoreItem xmlns:ds="http://schemas.openxmlformats.org/officeDocument/2006/customXml" ds:itemID="{AE3F71DC-69F8-40C4-A743-B8C5D90D3A3B}"/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830</Words>
  <Characters>4453</Characters>
  <Paragraphs>63</Paragraphs>
  <TotalTime>165</TotalTime>
  <ScaleCrop>false</ScaleCrop>
  <LinksUpToDate>false</LinksUpToDate>
  <CharactersWithSpaces>5209</CharactersWithSpaces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Salan</dc:creator>
  <cp:lastModifiedBy>39170667</cp:lastModifiedBy>
  <cp:revision>40</cp:revision>
  <dcterms:created xsi:type="dcterms:W3CDTF">2019-04-05T06:13:00Z</dcterms:created>
  <dcterms:modified xsi:type="dcterms:W3CDTF">2023-02-02T09:18:25Z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C0C24A3654BD42E08A34119270F2D4C1</vt:lpwstr>
  </property>
  <property fmtid="{D5CDD505-2E9C-101B-9397-08002B2CF9AE}" pid="3" name="KSOProductBuildVer">
    <vt:lpwstr>3082-11.2.0.11074</vt:lpwstr>
  </property>
  <property fmtid="{D5CDD505-2E9C-101B-9397-08002B2CF9AE}" pid="4" name="ContentTypeId">
    <vt:lpwstr>0x010100F37F1982C5229C4BA3DFB910AB1446DE</vt:lpwstr>
  </property>
</Properties>
</file>